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F3" w:rsidRPr="006514E5" w:rsidRDefault="005D1CF3" w:rsidP="006514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М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ИНИСТЕРСТВО ПРОСВЕЩЕНИЯ РОССИЙСКОЙ ФЕДЕРАЦИИ</w:t>
      </w:r>
    </w:p>
    <w:p w:rsidR="005D1CF3" w:rsidRPr="006514E5" w:rsidRDefault="005D1CF3" w:rsidP="006514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5D1CF3" w:rsidRPr="006514E5" w:rsidRDefault="005D1CF3" w:rsidP="006514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Департамент образования Белгородской области</w:t>
      </w:r>
    </w:p>
    <w:p w:rsidR="005D1CF3" w:rsidRDefault="005D1CF3" w:rsidP="007C5C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МБОУ «Ровеньская  средняя общеобразовательная школа №2»</w:t>
      </w:r>
    </w:p>
    <w:p w:rsidR="005D1CF3" w:rsidRPr="006514E5" w:rsidRDefault="005D1CF3" w:rsidP="006514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W w:w="9929" w:type="dxa"/>
        <w:tblLayout w:type="fixed"/>
        <w:tblLook w:val="00A0"/>
      </w:tblPr>
      <w:tblGrid>
        <w:gridCol w:w="3119"/>
        <w:gridCol w:w="3544"/>
        <w:gridCol w:w="3266"/>
      </w:tblGrid>
      <w:tr w:rsidR="005D1CF3" w:rsidRPr="0088231A" w:rsidTr="004F2411">
        <w:trPr>
          <w:trHeight w:hRule="exact" w:val="850"/>
        </w:trPr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5D1CF3" w:rsidRPr="0088231A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5D1CF3" w:rsidRPr="0088231A" w:rsidRDefault="005D1CF3" w:rsidP="004F2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6" w:type="dxa"/>
            <w:tcMar>
              <w:left w:w="0" w:type="dxa"/>
              <w:right w:w="0" w:type="dxa"/>
            </w:tcMar>
          </w:tcPr>
          <w:p w:rsidR="005D1CF3" w:rsidRPr="0088231A" w:rsidRDefault="005D1CF3" w:rsidP="004F2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D1CF3" w:rsidRPr="0088231A" w:rsidTr="004F2411">
        <w:trPr>
          <w:trHeight w:hRule="exact" w:val="304"/>
        </w:trPr>
        <w:tc>
          <w:tcPr>
            <w:tcW w:w="3119" w:type="dxa"/>
            <w:vMerge/>
          </w:tcPr>
          <w:p w:rsidR="005D1CF3" w:rsidRPr="0088231A" w:rsidRDefault="005D1CF3" w:rsidP="009D4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5D1CF3" w:rsidRPr="0088231A" w:rsidRDefault="005D1CF3" w:rsidP="004F2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</w:p>
        </w:tc>
        <w:tc>
          <w:tcPr>
            <w:tcW w:w="3266" w:type="dxa"/>
            <w:tcMar>
              <w:left w:w="0" w:type="dxa"/>
              <w:right w:w="0" w:type="dxa"/>
            </w:tcMar>
          </w:tcPr>
          <w:p w:rsidR="005D1CF3" w:rsidRPr="00C70269" w:rsidRDefault="005D1CF3" w:rsidP="004F2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</w:tr>
    </w:tbl>
    <w:p w:rsidR="005D1CF3" w:rsidRPr="006514E5" w:rsidRDefault="005D1CF3" w:rsidP="009D481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A0"/>
      </w:tblPr>
      <w:tblGrid>
        <w:gridCol w:w="3122"/>
        <w:gridCol w:w="3540"/>
        <w:gridCol w:w="3280"/>
      </w:tblGrid>
      <w:tr w:rsidR="005D1CF3" w:rsidRPr="0088231A">
        <w:trPr>
          <w:trHeight w:hRule="exact" w:val="462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5D1CF3" w:rsidRPr="0088231A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D1CF3" w:rsidRPr="00C70269" w:rsidRDefault="005D1CF3" w:rsidP="009D4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 Макарова Т.А.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D1CF3" w:rsidRPr="00954EBA" w:rsidRDefault="005D1CF3" w:rsidP="009D4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>Волочаева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 М.В.</w:t>
            </w:r>
          </w:p>
        </w:tc>
      </w:tr>
      <w:tr w:rsidR="005D1CF3" w:rsidRPr="0088231A">
        <w:trPr>
          <w:trHeight w:hRule="exact" w:val="118"/>
        </w:trPr>
        <w:tc>
          <w:tcPr>
            <w:tcW w:w="3429" w:type="dxa"/>
            <w:vMerge/>
          </w:tcPr>
          <w:p w:rsidR="005D1CF3" w:rsidRPr="0088231A" w:rsidRDefault="005D1CF3" w:rsidP="009D4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5D1CF3" w:rsidRPr="0088231A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5D1CF3" w:rsidRPr="0088231A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>270</w:t>
            </w:r>
          </w:p>
        </w:tc>
      </w:tr>
      <w:tr w:rsidR="005D1CF3" w:rsidRPr="0088231A">
        <w:trPr>
          <w:trHeight w:hRule="exact" w:val="302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5D1CF3" w:rsidRPr="00C70269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 Фоменко О.А.</w:t>
            </w:r>
          </w:p>
        </w:tc>
        <w:tc>
          <w:tcPr>
            <w:tcW w:w="3429" w:type="dxa"/>
            <w:vMerge/>
          </w:tcPr>
          <w:p w:rsidR="005D1CF3" w:rsidRPr="0088231A" w:rsidRDefault="005D1CF3" w:rsidP="009D4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9" w:type="dxa"/>
            <w:vMerge/>
          </w:tcPr>
          <w:p w:rsidR="005D1CF3" w:rsidRPr="0088231A" w:rsidRDefault="005D1CF3" w:rsidP="009D4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1CF3" w:rsidRPr="0088231A">
        <w:trPr>
          <w:trHeight w:hRule="exact" w:val="48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5D1CF3" w:rsidRPr="0088231A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D1CF3" w:rsidRPr="0088231A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29 </w:t>
            </w: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D1CF3" w:rsidRPr="0088231A" w:rsidRDefault="005D1CF3" w:rsidP="009D48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hAnsi="Times New Roman"/>
                <w:color w:val="000000"/>
                <w:w w:val="102"/>
                <w:sz w:val="20"/>
                <w:lang w:val="ru-RU"/>
              </w:rPr>
              <w:t>августа  2022</w:t>
            </w:r>
            <w:r w:rsidRPr="006514E5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5D1CF3" w:rsidRPr="006514E5" w:rsidRDefault="005D1CF3" w:rsidP="009D481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proofErr w:type="spellStart"/>
      <w:proofErr w:type="gramStart"/>
      <w:r w:rsidRPr="006514E5">
        <w:rPr>
          <w:rFonts w:ascii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 w:rsidRPr="006514E5">
        <w:rPr>
          <w:rFonts w:ascii="Times New Roman" w:hAnsi="Times New Roman"/>
          <w:color w:val="000000"/>
          <w:w w:val="102"/>
          <w:sz w:val="20"/>
        </w:rPr>
        <w:t xml:space="preserve"> "</w:t>
      </w:r>
      <w:r>
        <w:rPr>
          <w:rFonts w:ascii="Times New Roman" w:hAnsi="Times New Roman"/>
          <w:color w:val="000000"/>
          <w:w w:val="102"/>
          <w:sz w:val="20"/>
          <w:lang w:val="ru-RU"/>
        </w:rPr>
        <w:t xml:space="preserve">29 </w:t>
      </w:r>
      <w:r w:rsidRPr="006514E5">
        <w:rPr>
          <w:rFonts w:ascii="Times New Roman" w:hAnsi="Times New Roman"/>
          <w:color w:val="000000"/>
          <w:w w:val="102"/>
          <w:sz w:val="20"/>
        </w:rPr>
        <w:t>"</w:t>
      </w:r>
      <w:r>
        <w:rPr>
          <w:rFonts w:ascii="Times New Roman" w:hAnsi="Times New Roman"/>
          <w:color w:val="000000"/>
          <w:w w:val="102"/>
          <w:sz w:val="20"/>
          <w:lang w:val="ru-RU"/>
        </w:rPr>
        <w:t xml:space="preserve"> августа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color w:val="000000"/>
            <w:w w:val="102"/>
            <w:sz w:val="20"/>
            <w:lang w:val="ru-RU"/>
          </w:rPr>
          <w:t>2022</w:t>
        </w:r>
        <w:r w:rsidRPr="006514E5">
          <w:rPr>
            <w:rFonts w:ascii="Times New Roman" w:hAnsi="Times New Roman"/>
            <w:color w:val="000000"/>
            <w:w w:val="102"/>
            <w:sz w:val="20"/>
          </w:rPr>
          <w:t xml:space="preserve"> г</w:t>
        </w:r>
      </w:smartTag>
      <w:r w:rsidRPr="006514E5">
        <w:rPr>
          <w:rFonts w:ascii="Times New Roman" w:hAnsi="Times New Roman"/>
          <w:color w:val="000000"/>
          <w:w w:val="102"/>
          <w:sz w:val="20"/>
        </w:rPr>
        <w:t>.</w:t>
      </w:r>
    </w:p>
    <w:p w:rsidR="005D1CF3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</w:p>
    <w:p w:rsidR="005D1CF3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5D1CF3" w:rsidRPr="006514E5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C74560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5D1CF3" w:rsidRPr="00C74560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C74560">
        <w:rPr>
          <w:rFonts w:ascii="Times New Roman" w:hAnsi="Times New Roman"/>
          <w:b/>
          <w:color w:val="000000"/>
          <w:sz w:val="24"/>
          <w:lang w:val="ru-RU"/>
        </w:rPr>
        <w:t>(</w:t>
      </w:r>
      <w:r w:rsidRPr="006514E5">
        <w:rPr>
          <w:rFonts w:ascii="Times New Roman" w:hAnsi="Times New Roman"/>
          <w:b/>
          <w:color w:val="000000"/>
          <w:sz w:val="24"/>
        </w:rPr>
        <w:t>ID</w:t>
      </w:r>
      <w:r w:rsidRPr="00C7456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2218742</w:t>
      </w:r>
      <w:r w:rsidRPr="00C74560"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5D1CF3" w:rsidRPr="00C74560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74560">
        <w:rPr>
          <w:rFonts w:ascii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5D1CF3" w:rsidRPr="00C74560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74560">
        <w:rPr>
          <w:rFonts w:ascii="Times New Roman" w:hAnsi="Times New Roman"/>
          <w:color w:val="000000"/>
          <w:sz w:val="28"/>
          <w:szCs w:val="28"/>
          <w:lang w:val="ru-RU"/>
        </w:rPr>
        <w:t>«Русский язык»</w:t>
      </w:r>
    </w:p>
    <w:p w:rsidR="005D1CF3" w:rsidRPr="00026C10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26C10">
        <w:rPr>
          <w:rFonts w:ascii="Times New Roman" w:hAnsi="Times New Roman"/>
          <w:color w:val="000000"/>
          <w:sz w:val="28"/>
          <w:szCs w:val="28"/>
          <w:lang w:val="ru-RU"/>
        </w:rPr>
        <w:t>для 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«Б» </w:t>
      </w:r>
      <w:r w:rsidRPr="00026C10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класса основного общего образования</w:t>
      </w:r>
    </w:p>
    <w:p w:rsidR="005D1CF3" w:rsidRPr="00026C10" w:rsidRDefault="005D1CF3" w:rsidP="00C745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26C10">
        <w:rPr>
          <w:rFonts w:ascii="Times New Roman" w:hAnsi="Times New Roman"/>
          <w:color w:val="000000"/>
          <w:sz w:val="28"/>
          <w:szCs w:val="28"/>
          <w:lang w:val="ru-RU"/>
        </w:rPr>
        <w:t>на 2022-2023 учебный год</w:t>
      </w:r>
    </w:p>
    <w:p w:rsidR="005D1CF3" w:rsidRPr="00310C37" w:rsidRDefault="005D1CF3" w:rsidP="006514E5">
      <w:pPr>
        <w:autoSpaceDE w:val="0"/>
        <w:autoSpaceDN w:val="0"/>
        <w:spacing w:before="2112" w:after="0" w:line="240" w:lineRule="auto"/>
        <w:ind w:right="28"/>
        <w:jc w:val="right"/>
        <w:rPr>
          <w:rFonts w:ascii="Times New Roman" w:hAnsi="Times New Roman"/>
          <w:lang w:val="ru-RU"/>
        </w:rPr>
      </w:pPr>
      <w:r w:rsidRPr="00310C37">
        <w:rPr>
          <w:rFonts w:ascii="Times New Roman" w:hAnsi="Times New Roman"/>
          <w:color w:val="000000"/>
          <w:sz w:val="24"/>
          <w:lang w:val="ru-RU"/>
        </w:rPr>
        <w:t>Состави</w:t>
      </w:r>
      <w:r>
        <w:rPr>
          <w:rFonts w:ascii="Times New Roman" w:hAnsi="Times New Roman"/>
          <w:color w:val="000000"/>
          <w:sz w:val="24"/>
          <w:lang w:val="ru-RU"/>
        </w:rPr>
        <w:t xml:space="preserve">тель: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Черевашенко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 xml:space="preserve"> Валентина Александровна,</w:t>
      </w:r>
    </w:p>
    <w:p w:rsidR="005D1CF3" w:rsidRPr="00310C37" w:rsidRDefault="005D1CF3" w:rsidP="00954EBA">
      <w:pPr>
        <w:autoSpaceDE w:val="0"/>
        <w:autoSpaceDN w:val="0"/>
        <w:spacing w:before="70" w:after="0" w:line="240" w:lineRule="auto"/>
        <w:ind w:right="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</w:t>
      </w:r>
      <w:r w:rsidRPr="00310C37">
        <w:rPr>
          <w:rFonts w:ascii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5D1CF3" w:rsidRPr="00310C37" w:rsidRDefault="005D1CF3" w:rsidP="006514E5">
      <w:pPr>
        <w:autoSpaceDE w:val="0"/>
        <w:autoSpaceDN w:val="0"/>
        <w:spacing w:after="0" w:line="240" w:lineRule="auto"/>
        <w:ind w:right="3576"/>
        <w:jc w:val="right"/>
        <w:rPr>
          <w:rFonts w:ascii="Times New Roman" w:hAnsi="Times New Roman"/>
          <w:lang w:val="ru-RU"/>
        </w:rPr>
      </w:pPr>
      <w:r w:rsidRPr="00310C37">
        <w:rPr>
          <w:rFonts w:ascii="Times New Roman" w:hAnsi="Times New Roman"/>
          <w:color w:val="000000"/>
          <w:sz w:val="24"/>
          <w:lang w:val="ru-RU"/>
        </w:rPr>
        <w:t>п. Ровеньки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310C37">
        <w:rPr>
          <w:rFonts w:ascii="Times New Roman" w:hAnsi="Times New Roman"/>
          <w:color w:val="000000"/>
          <w:sz w:val="24"/>
          <w:lang w:val="ru-RU"/>
        </w:rPr>
        <w:t xml:space="preserve"> 2022</w:t>
      </w:r>
    </w:p>
    <w:p w:rsidR="005D1CF3" w:rsidRPr="00310C37" w:rsidRDefault="005D1CF3">
      <w:pPr>
        <w:rPr>
          <w:lang w:val="ru-RU"/>
        </w:rPr>
        <w:sectPr w:rsidR="005D1CF3" w:rsidRPr="00310C37">
          <w:pgSz w:w="11900" w:h="16840"/>
          <w:pgMar w:top="448" w:right="1440" w:bottom="1440" w:left="1440" w:header="720" w:footer="720" w:gutter="0"/>
          <w:cols w:space="720" w:equalWidth="0">
            <w:col w:w="9020"/>
          </w:cols>
          <w:docGrid w:linePitch="360"/>
        </w:sectPr>
      </w:pPr>
    </w:p>
    <w:p w:rsidR="005D1CF3" w:rsidRPr="00310C37" w:rsidRDefault="005D1CF3">
      <w:pPr>
        <w:autoSpaceDE w:val="0"/>
        <w:autoSpaceDN w:val="0"/>
        <w:spacing w:after="78" w:line="220" w:lineRule="exact"/>
        <w:rPr>
          <w:lang w:val="ru-RU"/>
        </w:rPr>
      </w:pPr>
    </w:p>
    <w:p w:rsidR="005D1CF3" w:rsidRPr="006514E5" w:rsidRDefault="005D1CF3" w:rsidP="00164172">
      <w:pPr>
        <w:autoSpaceDE w:val="0"/>
        <w:autoSpaceDN w:val="0"/>
        <w:spacing w:after="0" w:line="286" w:lineRule="auto"/>
        <w:ind w:firstLine="18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России от 31 05 </w:t>
      </w:r>
      <w:smartTag w:uri="urn:schemas-microsoft-com:office:smarttags" w:element="metricconverter">
        <w:smartTagPr>
          <w:attr w:name="ProductID" w:val="2021 г"/>
        </w:smartTagPr>
        <w:r w:rsidRPr="006514E5">
          <w:rPr>
            <w:rFonts w:ascii="Times New Roman" w:hAnsi="Times New Roman"/>
            <w:color w:val="000000"/>
            <w:sz w:val="24"/>
            <w:lang w:val="ru-RU"/>
          </w:rPr>
          <w:t>2021 г</w:t>
        </w:r>
      </w:smartTag>
      <w:r w:rsidRPr="006514E5">
        <w:rPr>
          <w:rFonts w:ascii="Times New Roman" w:hAnsi="Times New Roman"/>
          <w:color w:val="000000"/>
          <w:sz w:val="24"/>
          <w:lang w:val="ru-RU"/>
        </w:rPr>
        <w:t xml:space="preserve"> № 287, зарегистрирован Министерством юстиции Российской Федерации 05 07 </w:t>
      </w:r>
      <w:smartTag w:uri="urn:schemas-microsoft-com:office:smarttags" w:element="metricconverter">
        <w:smartTagPr>
          <w:attr w:name="ProductID" w:val="2021 г"/>
        </w:smartTagPr>
        <w:r w:rsidRPr="006514E5">
          <w:rPr>
            <w:rFonts w:ascii="Times New Roman" w:hAnsi="Times New Roman"/>
            <w:color w:val="000000"/>
            <w:sz w:val="24"/>
            <w:lang w:val="ru-RU"/>
          </w:rPr>
          <w:t>2021 г</w:t>
        </w:r>
      </w:smartTag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рег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6514E5">
          <w:rPr>
            <w:rFonts w:ascii="Times New Roman" w:hAnsi="Times New Roman"/>
            <w:color w:val="000000"/>
            <w:sz w:val="24"/>
            <w:lang w:val="ru-RU"/>
          </w:rPr>
          <w:t>2016 г</w:t>
        </w:r>
      </w:smartTag>
      <w:r w:rsidRPr="006514E5">
        <w:rPr>
          <w:rFonts w:ascii="Times New Roman" w:hAnsi="Times New Roman"/>
          <w:color w:val="000000"/>
          <w:sz w:val="24"/>
          <w:lang w:val="ru-RU"/>
        </w:rPr>
        <w:t xml:space="preserve">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D1CF3" w:rsidRPr="006514E5" w:rsidRDefault="005D1CF3" w:rsidP="00164172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Личностные  и  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5D1CF3" w:rsidRPr="006514E5" w:rsidRDefault="005D1CF3" w:rsidP="00164172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5D1CF3" w:rsidRPr="006514E5" w:rsidRDefault="005D1CF3" w:rsidP="00164172">
      <w:pPr>
        <w:autoSpaceDE w:val="0"/>
        <w:autoSpaceDN w:val="0"/>
        <w:spacing w:after="0" w:line="283" w:lineRule="auto"/>
        <w:ind w:firstLine="180"/>
        <w:jc w:val="both"/>
        <w:rPr>
          <w:lang w:val="ru-RU"/>
        </w:rPr>
      </w:pP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ситуациях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общения определяют успешность социализации личности 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5D1CF3" w:rsidRPr="006514E5" w:rsidRDefault="005D1CF3" w:rsidP="00164172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D1CF3" w:rsidRPr="006514E5" w:rsidRDefault="005D1CF3" w:rsidP="00164172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самообразования.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системообразующей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доминантой школьного курса русского языка.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5D1CF3" w:rsidRPr="006514E5" w:rsidRDefault="005D1CF3" w:rsidP="00026C10">
      <w:pPr>
        <w:spacing w:after="0"/>
        <w:rPr>
          <w:lang w:val="ru-RU"/>
        </w:rPr>
        <w:sectPr w:rsidR="005D1CF3" w:rsidRPr="006514E5">
          <w:pgSz w:w="11900" w:h="16840"/>
          <w:pgMar w:top="298" w:right="650" w:bottom="428" w:left="666" w:header="720" w:footer="720" w:gutter="0"/>
          <w:cols w:space="720" w:equalWidth="0">
            <w:col w:w="10584"/>
          </w:cols>
          <w:docGrid w:linePitch="360"/>
        </w:sectPr>
      </w:pPr>
    </w:p>
    <w:p w:rsidR="005D1CF3" w:rsidRPr="006514E5" w:rsidRDefault="005D1CF3" w:rsidP="00026C10">
      <w:pPr>
        <w:autoSpaceDE w:val="0"/>
        <w:autoSpaceDN w:val="0"/>
        <w:spacing w:after="0" w:line="220" w:lineRule="exact"/>
        <w:rPr>
          <w:lang w:val="ru-RU"/>
        </w:rPr>
      </w:pP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получения знаний в разных сферах 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>человеческой деятельности;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обогащение активного и потенциального словарного запаса 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несплошной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Язык и речь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речь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.Р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ечь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полилог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lastRenderedPageBreak/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Участие в диалоге на лингвистические темы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 и темы на основе жизненных наблюдений.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выборочное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, ознакомительное, детальное.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Текст </w:t>
      </w:r>
      <w:r w:rsidRPr="006514E5">
        <w:rPr>
          <w:lang w:val="ru-RU"/>
        </w:rPr>
        <w:br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Текст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Микротема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микротем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абзацев, способов и сре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дств св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>СИСТ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ЕМА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ЯЗЫКА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Система гласных звуков.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Система согласных звуков.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Соотношение звуков и букв.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Фонетический анализ слова.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Способы обозначения [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й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’], мягкости согласных.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Прописные и строчные буквы.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Орфография </w:t>
      </w:r>
      <w:r w:rsidRPr="006514E5">
        <w:rPr>
          <w:lang w:val="ru-RU"/>
        </w:rPr>
        <w:br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Орфография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разделительных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ъ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ь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6514E5">
        <w:rPr>
          <w:lang w:val="ru-RU"/>
        </w:rPr>
        <w:br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Лексикология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lastRenderedPageBreak/>
        <w:t>Синонимы. Антонимы. Омонимы. Паронимы.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Лексический анализ слов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proofErr w:type="spellStart"/>
      <w:r w:rsidRPr="006514E5">
        <w:rPr>
          <w:rFonts w:ascii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6514E5">
        <w:rPr>
          <w:lang w:val="ru-RU"/>
        </w:rPr>
        <w:br/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Морфемика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Морфемный анализ слов.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проверяемыми, непроверяемыми, 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непроизносимыми согласными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ё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после шипящих в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корне слова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(-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</w:t>
      </w:r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ы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после приставок.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ы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после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ц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ь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ё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) после шипящих и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ц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ик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- 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—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;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- </w:t>
      </w:r>
      <w:r w:rsidRPr="006514E5">
        <w:rPr>
          <w:rFonts w:ascii="Times New Roman" w:hAnsi="Times New Roman"/>
          <w:color w:val="000000"/>
          <w:sz w:val="24"/>
          <w:lang w:val="ru-RU"/>
        </w:rPr>
        <w:t>(-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чик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) имён существительных.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л</w:t>
      </w:r>
      <w:proofErr w:type="gram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аг</w:t>
      </w:r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лож</w:t>
      </w:r>
      <w:r w:rsidRPr="006514E5">
        <w:rPr>
          <w:rFonts w:ascii="Times New Roman" w:hAnsi="Times New Roman"/>
          <w:color w:val="000000"/>
          <w:sz w:val="24"/>
          <w:lang w:val="ru-RU"/>
        </w:rPr>
        <w:t>-;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рос</w:t>
      </w:r>
      <w:r w:rsidRPr="006514E5">
        <w:rPr>
          <w:rFonts w:ascii="Times New Roman" w:hAnsi="Times New Roman"/>
          <w:color w:val="000000"/>
          <w:sz w:val="24"/>
          <w:lang w:val="ru-RU"/>
        </w:rPr>
        <w:t>-;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гор</w:t>
      </w:r>
      <w:r w:rsidRPr="006514E5">
        <w:rPr>
          <w:rFonts w:ascii="Times New Roman" w:hAnsi="Times New Roman"/>
          <w:color w:val="000000"/>
          <w:sz w:val="24"/>
          <w:lang w:val="ru-RU"/>
        </w:rPr>
        <w:t>-,-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-;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- 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Правописание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после шипящих и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ц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6514E5">
        <w:rPr>
          <w:rFonts w:ascii="Times New Roman" w:hAnsi="Times New Roman"/>
          <w:color w:val="000000"/>
          <w:sz w:val="24"/>
          <w:lang w:val="ru-RU"/>
        </w:rPr>
        <w:t>с именами прилагательными.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Глагол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Глагол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Спряжение глагола.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: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б</w:t>
      </w:r>
      <w:proofErr w:type="gram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ер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-,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-,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дер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дир</w:t>
      </w:r>
      <w:r w:rsidRPr="006514E5">
        <w:rPr>
          <w:rFonts w:ascii="Times New Roman" w:hAnsi="Times New Roman"/>
          <w:color w:val="000000"/>
          <w:sz w:val="24"/>
          <w:lang w:val="ru-RU"/>
        </w:rPr>
        <w:t>-,-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жег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жиг</w:t>
      </w:r>
      <w:r w:rsidRPr="006514E5">
        <w:rPr>
          <w:rFonts w:ascii="Times New Roman" w:hAnsi="Times New Roman"/>
          <w:color w:val="000000"/>
          <w:sz w:val="24"/>
          <w:lang w:val="ru-RU"/>
        </w:rPr>
        <w:t>-,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мер</w:t>
      </w:r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мир</w:t>
      </w:r>
      <w:r w:rsidRPr="006514E5">
        <w:rPr>
          <w:rFonts w:ascii="Times New Roman" w:hAnsi="Times New Roman"/>
          <w:color w:val="000000"/>
          <w:sz w:val="24"/>
          <w:lang w:val="ru-RU"/>
        </w:rPr>
        <w:t>-,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пер</w:t>
      </w:r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пир</w:t>
      </w:r>
      <w:r w:rsidRPr="006514E5">
        <w:rPr>
          <w:rFonts w:ascii="Times New Roman" w:hAnsi="Times New Roman"/>
          <w:color w:val="000000"/>
          <w:sz w:val="24"/>
          <w:lang w:val="ru-RU"/>
        </w:rPr>
        <w:t>-,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стел</w:t>
      </w:r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-,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тер</w:t>
      </w:r>
      <w:r w:rsidRPr="006514E5">
        <w:rPr>
          <w:rFonts w:ascii="Times New Roman" w:hAnsi="Times New Roman"/>
          <w:color w:val="000000"/>
          <w:sz w:val="24"/>
          <w:lang w:val="ru-RU"/>
        </w:rPr>
        <w:t>- — 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тир</w:t>
      </w:r>
      <w:r w:rsidRPr="006514E5">
        <w:rPr>
          <w:rFonts w:ascii="Times New Roman" w:hAnsi="Times New Roman"/>
          <w:color w:val="000000"/>
          <w:sz w:val="24"/>
          <w:lang w:val="ru-RU"/>
        </w:rPr>
        <w:t>-.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Использование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ь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т</w:t>
      </w:r>
      <w:proofErr w:type="gram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 —-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-,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-ива-</w:t>
      </w:r>
      <w:r w:rsidRPr="006514E5">
        <w:rPr>
          <w:rFonts w:ascii="Times New Roman" w:hAnsi="Times New Roman"/>
          <w:i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-л</w:t>
      </w:r>
      <w:proofErr w:type="gram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с глаголами.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Дополнение (прямое и косвенное) и типичные средства его выражения.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Предложения с однородными членами (без союзов, с одиночным союзом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однако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зато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(в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значении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  <w:proofErr w:type="gramEnd"/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однако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зато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(в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значении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lastRenderedPageBreak/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однако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зато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Предложения с прямой речью.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Диалог.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понимание роли различных социальных институтов в жизни человека;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обществе,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формируемое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D1CF3" w:rsidRDefault="005D1CF3" w:rsidP="00164172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нормс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  <w:proofErr w:type="gramEnd"/>
    </w:p>
    <w:p w:rsidR="005D1CF3" w:rsidRDefault="005D1CF3" w:rsidP="00164172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lastRenderedPageBreak/>
        <w:t xml:space="preserve">Эстетического воспитания: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proofErr w:type="gramEnd"/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видах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искусства.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употреб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ление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интернет-среде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  <w:proofErr w:type="gramEnd"/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>раз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личного рода, в том числе на основе применения </w:t>
      </w:r>
      <w:proofErr w:type="spellStart"/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изучае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мого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</w:t>
      </w:r>
      <w:r w:rsidRPr="006514E5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навыками 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благо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получия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норм и правил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последствия, опираясь на жизненный, речевой и читательский опыт;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оценивать ситуацию стресса, корректировать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оптималь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состоянием ситуации, и самостоятельно устанавливать искомое и данное;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составлять алгоритм действий и использовать его для решения учебных задач;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3" w:lineRule="auto"/>
        <w:jc w:val="both"/>
        <w:rPr>
          <w:lang w:val="ru-RU"/>
        </w:rPr>
      </w:pP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таб</w:t>
      </w:r>
      <w:proofErr w:type="spellEnd"/>
      <w:proofErr w:type="gram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лицах, схемах;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пред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ложенным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переговоры;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6514E5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сходство позиций;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ин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дивидуальной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конкретной проблемы, 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обосновывать необходимость применения групповых форм 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взаимодействия при решении поставленной задачи;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совмест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>ной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работы; уметь обобщать мнения нескольких людей, проявлять готовность руководить, выполнять поручения, подчиняться;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3. 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рефлексии;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дея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тельности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lastRenderedPageBreak/>
        <w:t xml:space="preserve">Принятие себя и других: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сознавать богатство и выразительность русского языка, приводить примеры, свидетельствующие об этом.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Х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 и в диалоге/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полилоге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: выборочным, 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для сжатого изложения — не менее 110 слов).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дств дл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я создания высказывания в соответствии с целью, темой и коммуникативным замыслом.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слова с непроверяемыми написаниями);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Текст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Р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микротем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абзацев.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функ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ционально-смысловому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типу речи.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lastRenderedPageBreak/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  <w:proofErr w:type="gramEnd"/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Функциональные разновидности языка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И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меть общее представление об особенностях разговорной речи, функциональных стилей, языка художественной литературы.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Фонетика. Графика. Орфоэпия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Х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арактеризовать звуки; понимать различие между звуком и буквой, характеризовать систему звуков.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разделительных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ъ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ь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8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Лексикология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Проводить лексический анализ слов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паро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нимов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  <w:proofErr w:type="spellStart"/>
      <w:r w:rsidRPr="006514E5">
        <w:rPr>
          <w:rFonts w:ascii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. Орфография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Х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арактеризовать морфему как минимальную значимую единицу языка.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D1CF3" w:rsidRDefault="005D1CF3" w:rsidP="00164172">
      <w:pPr>
        <w:autoSpaceDE w:val="0"/>
        <w:autoSpaceDN w:val="0"/>
        <w:spacing w:after="0" w:line="262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5D1CF3" w:rsidRPr="006514E5" w:rsidRDefault="005D1CF3" w:rsidP="00164172">
      <w:pPr>
        <w:autoSpaceDE w:val="0"/>
        <w:autoSpaceDN w:val="0"/>
        <w:spacing w:after="0" w:line="262" w:lineRule="auto"/>
        <w:jc w:val="both"/>
        <w:rPr>
          <w:lang w:val="ru-RU"/>
        </w:rPr>
      </w:pP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морфемике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з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(-с);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ы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и после приставок; корней с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—о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после шипящих в корне слова;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ы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после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ц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Морфология. Культура речи. Орфография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сис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r w:rsidRPr="006514E5">
        <w:rPr>
          <w:rFonts w:ascii="Times New Roman" w:hAnsi="Times New Roman"/>
          <w:color w:val="000000"/>
          <w:sz w:val="24"/>
          <w:lang w:val="ru-RU"/>
        </w:rPr>
        <w:t>теме частей речи в русском языке для решения практико-ориентированных учебных задач.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ё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) после шипящих и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ц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ик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 (-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чик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-);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</w:t>
      </w:r>
      <w:r w:rsidRPr="006514E5">
        <w:rPr>
          <w:rFonts w:ascii="Times New Roman" w:hAnsi="Times New Roman"/>
          <w:color w:val="000000"/>
          <w:sz w:val="24"/>
          <w:lang w:val="ru-RU"/>
        </w:rPr>
        <w:t>//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: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лаг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лож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рос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гор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6514E5">
        <w:rPr>
          <w:rFonts w:ascii="Times New Roman" w:hAnsi="Times New Roman"/>
          <w:b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-клан-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-клон-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>—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ь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 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</w:t>
      </w:r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после шипящих и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ц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b/>
          <w:color w:val="000000"/>
          <w:sz w:val="24"/>
          <w:lang w:val="ru-RU"/>
        </w:rPr>
        <w:t>Глагол</w:t>
      </w:r>
      <w:proofErr w:type="gramStart"/>
      <w:r w:rsidRPr="006514E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5D1CF3" w:rsidRPr="006514E5" w:rsidRDefault="005D1CF3" w:rsidP="0016417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).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lang w:val="ru-RU"/>
        </w:rPr>
      </w:pPr>
      <w:r w:rsidRPr="006514E5">
        <w:rPr>
          <w:lang w:val="ru-RU"/>
        </w:rPr>
        <w:lastRenderedPageBreak/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//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; использования 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ь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 xml:space="preserve"> 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т</w:t>
      </w:r>
      <w:proofErr w:type="gram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ся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>-— 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-,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—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-ива-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-л-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не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с глаголами.</w:t>
      </w:r>
    </w:p>
    <w:p w:rsidR="005D1CF3" w:rsidRPr="006514E5" w:rsidRDefault="005D1CF3" w:rsidP="00164172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Синтаксис. Культура речи. Пунктуация</w:t>
      </w: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14E5">
        <w:rPr>
          <w:lang w:val="ru-RU"/>
        </w:rPr>
        <w:br/>
      </w:r>
      <w:r w:rsidRPr="006514E5">
        <w:rPr>
          <w:lang w:val="ru-RU"/>
        </w:rPr>
        <w:tab/>
      </w:r>
      <w:r w:rsidRPr="006514E5">
        <w:rPr>
          <w:rFonts w:ascii="Times New Roman" w:hAnsi="Times New Roman"/>
          <w:color w:val="000000"/>
          <w:sz w:val="24"/>
          <w:lang w:val="ru-RU"/>
        </w:rPr>
        <w:t>Р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>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D1CF3" w:rsidRPr="006514E5" w:rsidRDefault="005D1CF3" w:rsidP="00164172">
      <w:pPr>
        <w:autoSpaceDE w:val="0"/>
        <w:autoSpaceDN w:val="0"/>
        <w:spacing w:after="0" w:line="288" w:lineRule="auto"/>
        <w:ind w:firstLine="180"/>
        <w:jc w:val="both"/>
        <w:rPr>
          <w:lang w:val="ru-RU"/>
        </w:rPr>
      </w:pP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нео</w:t>
      </w:r>
      <w:proofErr w:type="spellEnd"/>
      <w:r w:rsidRPr="006514E5">
        <w:rPr>
          <w:rFonts w:ascii="Arial Unicode MS" w:eastAsia="Arial Unicode MS" w:hAnsi="Arial Unicode MS" w:cs="Arial Unicode MS" w:hint="eastAsia"/>
          <w:color w:val="000000"/>
          <w:sz w:val="24"/>
          <w:lang w:val="ru-RU"/>
        </w:rPr>
        <w:t>​</w:t>
      </w:r>
      <w:proofErr w:type="spellStart"/>
      <w:r w:rsidRPr="006514E5">
        <w:rPr>
          <w:rFonts w:ascii="Times New Roman" w:hAnsi="Times New Roman"/>
          <w:color w:val="000000"/>
          <w:sz w:val="24"/>
          <w:lang w:val="ru-RU"/>
        </w:rPr>
        <w:t>сложнённые</w:t>
      </w:r>
      <w:proofErr w:type="spell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6514E5">
        <w:rPr>
          <w:lang w:val="ru-RU"/>
        </w:rPr>
        <w:br/>
      </w:r>
      <w:r w:rsidRPr="006514E5">
        <w:rPr>
          <w:rFonts w:ascii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5D1CF3" w:rsidRPr="006514E5" w:rsidRDefault="005D1CF3" w:rsidP="00164172">
      <w:pPr>
        <w:autoSpaceDE w:val="0"/>
        <w:autoSpaceDN w:val="0"/>
        <w:spacing w:after="0" w:line="281" w:lineRule="auto"/>
        <w:ind w:firstLine="180"/>
        <w:jc w:val="both"/>
        <w:rPr>
          <w:lang w:val="ru-RU"/>
        </w:rPr>
      </w:pPr>
      <w:proofErr w:type="gramStart"/>
      <w:r w:rsidRPr="006514E5">
        <w:rPr>
          <w:rFonts w:ascii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однако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зато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r w:rsidRPr="006514E5">
        <w:rPr>
          <w:rFonts w:ascii="Times New Roman" w:hAnsi="Times New Roman"/>
          <w:color w:val="000000"/>
          <w:sz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514E5">
        <w:rPr>
          <w:rFonts w:ascii="Times New Roman" w:hAnsi="Times New Roman"/>
          <w:color w:val="000000"/>
          <w:sz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и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но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а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однако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зато</w:t>
      </w:r>
      <w:r w:rsidRPr="006514E5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6514E5">
        <w:rPr>
          <w:rFonts w:ascii="Times New Roman" w:hAnsi="Times New Roman"/>
          <w:b/>
          <w:i/>
          <w:color w:val="000000"/>
          <w:sz w:val="24"/>
          <w:lang w:val="ru-RU"/>
        </w:rPr>
        <w:t>да</w:t>
      </w:r>
      <w:r w:rsidRPr="006514E5">
        <w:rPr>
          <w:rFonts w:ascii="Times New Roman" w:hAnsi="Times New Roman"/>
          <w:color w:val="000000"/>
          <w:sz w:val="24"/>
          <w:lang w:val="ru-RU"/>
        </w:rPr>
        <w:t>; оформлять на письме диалог.</w:t>
      </w:r>
    </w:p>
    <w:p w:rsidR="005D1CF3" w:rsidRPr="00761648" w:rsidRDefault="005D1CF3" w:rsidP="00164172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color w:val="000000"/>
          <w:lang w:val="ru-RU"/>
        </w:rPr>
      </w:pPr>
      <w:r w:rsidRPr="005E3C12">
        <w:rPr>
          <w:lang w:val="ru-RU"/>
        </w:rPr>
        <w:t xml:space="preserve">В связи с </w:t>
      </w:r>
      <w:r w:rsidRPr="005E3C12">
        <w:rPr>
          <w:u w:val="single"/>
          <w:lang w:val="ru-RU"/>
        </w:rPr>
        <w:t>праздничными днями</w:t>
      </w:r>
      <w:r w:rsidRPr="005E3C12">
        <w:rPr>
          <w:lang w:val="ru-RU"/>
        </w:rPr>
        <w:t>, установленными постановлением правительства Российской Федерации  «О переносе выходных дней в 202</w:t>
      </w:r>
      <w:r>
        <w:rPr>
          <w:lang w:val="ru-RU"/>
        </w:rPr>
        <w:t>2</w:t>
      </w:r>
      <w:r w:rsidRPr="005E3C12">
        <w:rPr>
          <w:lang w:val="ru-RU"/>
        </w:rPr>
        <w:t xml:space="preserve"> году»</w:t>
      </w:r>
      <w:proofErr w:type="gramStart"/>
      <w:r w:rsidRPr="005E3C12">
        <w:rPr>
          <w:lang w:val="ru-RU"/>
        </w:rPr>
        <w:t xml:space="preserve"> ,</w:t>
      </w:r>
      <w:bookmarkStart w:id="0" w:name="_Hlk53339027"/>
      <w:proofErr w:type="gramEnd"/>
      <w:r w:rsidRPr="005E3C12">
        <w:rPr>
          <w:lang w:val="ru-RU"/>
        </w:rPr>
        <w:t>«О переносе выходных дней в 202</w:t>
      </w:r>
      <w:r>
        <w:rPr>
          <w:lang w:val="ru-RU"/>
        </w:rPr>
        <w:t>3</w:t>
      </w:r>
      <w:r w:rsidRPr="005E3C12">
        <w:rPr>
          <w:lang w:val="ru-RU"/>
        </w:rPr>
        <w:t xml:space="preserve"> году» </w:t>
      </w:r>
      <w:bookmarkEnd w:id="0"/>
      <w:r w:rsidRPr="005E3C12">
        <w:rPr>
          <w:color w:val="000000"/>
          <w:lang w:val="ru-RU"/>
        </w:rPr>
        <w:t>04.11. 202</w:t>
      </w:r>
      <w:r>
        <w:rPr>
          <w:color w:val="000000"/>
          <w:lang w:val="ru-RU"/>
        </w:rPr>
        <w:t>2</w:t>
      </w:r>
      <w:r w:rsidRPr="005E3C12">
        <w:rPr>
          <w:color w:val="000000"/>
          <w:lang w:val="ru-RU"/>
        </w:rPr>
        <w:t>, 23.02.202</w:t>
      </w:r>
      <w:r>
        <w:rPr>
          <w:color w:val="000000"/>
          <w:lang w:val="ru-RU"/>
        </w:rPr>
        <w:t>3</w:t>
      </w:r>
      <w:r w:rsidRPr="005E3C12">
        <w:rPr>
          <w:color w:val="000000"/>
          <w:lang w:val="ru-RU"/>
        </w:rPr>
        <w:t>, 08.03.202</w:t>
      </w:r>
      <w:r>
        <w:rPr>
          <w:color w:val="000000"/>
          <w:lang w:val="ru-RU"/>
        </w:rPr>
        <w:t>3</w:t>
      </w:r>
      <w:r w:rsidRPr="005E3C12">
        <w:rPr>
          <w:color w:val="000000"/>
          <w:lang w:val="ru-RU"/>
        </w:rPr>
        <w:t>, 0</w:t>
      </w:r>
      <w:r>
        <w:rPr>
          <w:color w:val="000000"/>
          <w:lang w:val="ru-RU"/>
        </w:rPr>
        <w:t>1</w:t>
      </w:r>
      <w:r w:rsidRPr="005E3C12">
        <w:rPr>
          <w:color w:val="000000"/>
          <w:lang w:val="ru-RU"/>
        </w:rPr>
        <w:t xml:space="preserve">.05.2021, </w:t>
      </w:r>
      <w:r>
        <w:rPr>
          <w:color w:val="000000"/>
          <w:lang w:val="ru-RU"/>
        </w:rPr>
        <w:t>09.</w:t>
      </w:r>
      <w:r w:rsidRPr="005E3C12">
        <w:rPr>
          <w:color w:val="000000"/>
          <w:lang w:val="ru-RU"/>
        </w:rPr>
        <w:t xml:space="preserve">05.2021 </w:t>
      </w:r>
      <w:r w:rsidRPr="005E3C12">
        <w:rPr>
          <w:lang w:val="ru-RU"/>
        </w:rPr>
        <w:t xml:space="preserve">и в соответствии с </w:t>
      </w:r>
      <w:r w:rsidRPr="005E3C12">
        <w:rPr>
          <w:u w:val="single"/>
          <w:lang w:val="ru-RU"/>
        </w:rPr>
        <w:t>расписанием уроков</w:t>
      </w:r>
      <w:r w:rsidRPr="005E3C12">
        <w:rPr>
          <w:lang w:val="ru-RU"/>
        </w:rPr>
        <w:t xml:space="preserve"> школы на 202</w:t>
      </w:r>
      <w:r>
        <w:rPr>
          <w:lang w:val="ru-RU"/>
        </w:rPr>
        <w:t>2</w:t>
      </w:r>
      <w:r w:rsidRPr="005E3C12">
        <w:rPr>
          <w:lang w:val="ru-RU"/>
        </w:rPr>
        <w:t>-202</w:t>
      </w:r>
      <w:r>
        <w:rPr>
          <w:lang w:val="ru-RU"/>
        </w:rPr>
        <w:t>3</w:t>
      </w:r>
      <w:r w:rsidRPr="005E3C12">
        <w:rPr>
          <w:lang w:val="ru-RU"/>
        </w:rPr>
        <w:t xml:space="preserve"> учебный </w:t>
      </w:r>
      <w:r w:rsidRPr="005E3C12">
        <w:rPr>
          <w:color w:val="000000"/>
          <w:lang w:val="ru-RU"/>
        </w:rPr>
        <w:t xml:space="preserve">год объединены уроки № </w:t>
      </w:r>
      <w:r>
        <w:rPr>
          <w:color w:val="000000"/>
          <w:lang w:val="ru-RU"/>
        </w:rPr>
        <w:t>42</w:t>
      </w:r>
      <w:r w:rsidRPr="005E3C12">
        <w:rPr>
          <w:color w:val="000000"/>
          <w:lang w:val="ru-RU"/>
        </w:rPr>
        <w:t xml:space="preserve"> по теме «</w:t>
      </w:r>
      <w:r w:rsidRPr="007F5C04">
        <w:rPr>
          <w:color w:val="000000"/>
          <w:lang w:val="ru-RU"/>
        </w:rPr>
        <w:t>Прямое и переносное значение слова</w:t>
      </w:r>
      <w:r w:rsidRPr="005E3C12">
        <w:rPr>
          <w:color w:val="000000"/>
          <w:lang w:val="ru-RU"/>
        </w:rPr>
        <w:t>» и №</w:t>
      </w:r>
      <w:r>
        <w:rPr>
          <w:color w:val="000000"/>
          <w:lang w:val="ru-RU"/>
        </w:rPr>
        <w:t xml:space="preserve">43 </w:t>
      </w:r>
      <w:r w:rsidRPr="005E3C12">
        <w:rPr>
          <w:color w:val="000000"/>
          <w:lang w:val="ru-RU"/>
        </w:rPr>
        <w:t>по теме «</w:t>
      </w:r>
      <w:r>
        <w:rPr>
          <w:color w:val="000000"/>
          <w:lang w:val="ru-RU"/>
        </w:rPr>
        <w:t>Тематические группы слов</w:t>
      </w:r>
      <w:r w:rsidRPr="005E3C12">
        <w:rPr>
          <w:color w:val="000000"/>
          <w:lang w:val="ru-RU"/>
        </w:rPr>
        <w:t xml:space="preserve">», № </w:t>
      </w:r>
      <w:r>
        <w:rPr>
          <w:color w:val="000000"/>
          <w:lang w:val="ru-RU"/>
        </w:rPr>
        <w:t>110</w:t>
      </w:r>
      <w:r w:rsidRPr="005E3C12">
        <w:rPr>
          <w:color w:val="000000"/>
          <w:lang w:val="ru-RU"/>
        </w:rPr>
        <w:t xml:space="preserve"> по теме «</w:t>
      </w:r>
      <w:r w:rsidRPr="007F5C04">
        <w:rPr>
          <w:color w:val="000000"/>
          <w:lang w:val="ru-RU"/>
        </w:rPr>
        <w:t>Слитное и раздельное написание не с глаголами</w:t>
      </w:r>
      <w:r w:rsidRPr="005E3C12">
        <w:rPr>
          <w:color w:val="000000"/>
          <w:lang w:val="ru-RU"/>
        </w:rPr>
        <w:t xml:space="preserve">» и № </w:t>
      </w:r>
      <w:r>
        <w:rPr>
          <w:color w:val="000000"/>
          <w:lang w:val="ru-RU"/>
        </w:rPr>
        <w:t>111</w:t>
      </w:r>
      <w:r w:rsidRPr="005E3C12">
        <w:rPr>
          <w:color w:val="000000"/>
          <w:lang w:val="ru-RU"/>
        </w:rPr>
        <w:t xml:space="preserve"> по теме «</w:t>
      </w:r>
      <w:r>
        <w:rPr>
          <w:color w:val="000000"/>
          <w:lang w:val="ru-RU"/>
        </w:rPr>
        <w:t>Инфинитив и его грамматические свойства</w:t>
      </w:r>
      <w:r w:rsidRPr="005E3C12">
        <w:rPr>
          <w:color w:val="000000"/>
          <w:lang w:val="ru-RU"/>
        </w:rPr>
        <w:t>», № 1</w:t>
      </w:r>
      <w:r>
        <w:rPr>
          <w:color w:val="000000"/>
          <w:lang w:val="ru-RU"/>
        </w:rPr>
        <w:t>12 по теме «</w:t>
      </w:r>
      <w:r w:rsidRPr="008722F0">
        <w:rPr>
          <w:color w:val="000000"/>
          <w:lang w:val="ru-RU"/>
        </w:rPr>
        <w:t xml:space="preserve">Основа инфинитива, основа настоящего (будущего </w:t>
      </w:r>
      <w:r>
        <w:rPr>
          <w:color w:val="000000"/>
          <w:lang w:val="ru-RU"/>
        </w:rPr>
        <w:t>) »</w:t>
      </w:r>
      <w:r w:rsidRPr="005E3C12">
        <w:rPr>
          <w:color w:val="000000"/>
          <w:lang w:val="ru-RU"/>
        </w:rPr>
        <w:t xml:space="preserve"> и № 11</w:t>
      </w:r>
      <w:r>
        <w:rPr>
          <w:color w:val="000000"/>
          <w:lang w:val="ru-RU"/>
        </w:rPr>
        <w:t>3</w:t>
      </w:r>
      <w:r w:rsidRPr="005E3C12">
        <w:rPr>
          <w:color w:val="000000"/>
          <w:lang w:val="ru-RU"/>
        </w:rPr>
        <w:t xml:space="preserve"> по теме «</w:t>
      </w:r>
      <w:r>
        <w:rPr>
          <w:color w:val="000000"/>
          <w:lang w:val="ru-RU"/>
        </w:rPr>
        <w:t xml:space="preserve">Правописание </w:t>
      </w:r>
      <w:proofErr w:type="gramStart"/>
      <w:r>
        <w:rPr>
          <w:color w:val="000000"/>
          <w:lang w:val="ru-RU"/>
        </w:rPr>
        <w:t>-</w:t>
      </w:r>
      <w:proofErr w:type="spellStart"/>
      <w:r>
        <w:rPr>
          <w:color w:val="000000"/>
          <w:lang w:val="ru-RU"/>
        </w:rPr>
        <w:t>т</w:t>
      </w:r>
      <w:proofErr w:type="gramEnd"/>
      <w:r>
        <w:rPr>
          <w:color w:val="000000"/>
          <w:lang w:val="ru-RU"/>
        </w:rPr>
        <w:t>ся</w:t>
      </w:r>
      <w:proofErr w:type="spellEnd"/>
      <w:r>
        <w:rPr>
          <w:color w:val="000000"/>
          <w:lang w:val="ru-RU"/>
        </w:rPr>
        <w:t xml:space="preserve"> и -</w:t>
      </w:r>
      <w:proofErr w:type="spellStart"/>
      <w:r>
        <w:rPr>
          <w:color w:val="000000"/>
          <w:lang w:val="ru-RU"/>
        </w:rPr>
        <w:t>ться</w:t>
      </w:r>
      <w:proofErr w:type="spellEnd"/>
      <w:r>
        <w:rPr>
          <w:color w:val="000000"/>
          <w:lang w:val="ru-RU"/>
        </w:rPr>
        <w:t xml:space="preserve"> в глаголах</w:t>
      </w:r>
      <w:r w:rsidRPr="005E3C12">
        <w:rPr>
          <w:color w:val="000000"/>
          <w:lang w:val="ru-RU"/>
        </w:rPr>
        <w:t>»,</w:t>
      </w:r>
      <w:r>
        <w:rPr>
          <w:color w:val="000000"/>
          <w:lang w:val="ru-RU"/>
        </w:rPr>
        <w:t>№ 119 по теме «</w:t>
      </w:r>
      <w:r w:rsidRPr="00677AEA">
        <w:rPr>
          <w:rFonts w:ascii="Times New Roman" w:hAnsi="Times New Roman"/>
          <w:sz w:val="20"/>
          <w:szCs w:val="20"/>
          <w:lang w:val="ru-RU"/>
        </w:rPr>
        <w:t>Правописание</w:t>
      </w:r>
      <w:r>
        <w:rPr>
          <w:rFonts w:ascii="Times New Roman" w:hAnsi="Times New Roman"/>
          <w:sz w:val="20"/>
          <w:szCs w:val="20"/>
          <w:lang w:val="ru-RU"/>
        </w:rPr>
        <w:t xml:space="preserve"> корней с чередованием</w:t>
      </w:r>
      <w:r w:rsidRPr="00677AEA">
        <w:rPr>
          <w:rFonts w:ascii="Times New Roman" w:hAnsi="Times New Roman"/>
          <w:sz w:val="20"/>
          <w:szCs w:val="20"/>
          <w:lang w:val="ru-RU"/>
        </w:rPr>
        <w:t xml:space="preserve"> е//и: </w:t>
      </w:r>
      <w:proofErr w:type="spellStart"/>
      <w:r w:rsidRPr="00677AEA">
        <w:rPr>
          <w:rFonts w:ascii="Times New Roman" w:hAnsi="Times New Roman"/>
          <w:sz w:val="20"/>
          <w:szCs w:val="20"/>
          <w:lang w:val="ru-RU"/>
        </w:rPr>
        <w:t>мер-мир</w:t>
      </w:r>
      <w:proofErr w:type="spellEnd"/>
      <w:r w:rsidRPr="00677AEA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677AEA">
        <w:rPr>
          <w:rFonts w:ascii="Times New Roman" w:hAnsi="Times New Roman"/>
          <w:sz w:val="20"/>
          <w:szCs w:val="20"/>
          <w:lang w:val="ru-RU"/>
        </w:rPr>
        <w:t>пер-пир,стел-стил,тер-тир</w:t>
      </w:r>
      <w:proofErr w:type="spellEnd"/>
      <w:r>
        <w:rPr>
          <w:color w:val="000000"/>
          <w:lang w:val="ru-RU"/>
        </w:rPr>
        <w:t xml:space="preserve">» и </w:t>
      </w:r>
      <w:r w:rsidRPr="005E3C12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120</w:t>
      </w:r>
      <w:r w:rsidRPr="005E3C12">
        <w:rPr>
          <w:color w:val="000000"/>
          <w:lang w:val="ru-RU"/>
        </w:rPr>
        <w:t xml:space="preserve"> по теме «</w:t>
      </w:r>
      <w:r w:rsidRPr="008722F0">
        <w:rPr>
          <w:color w:val="000000"/>
          <w:lang w:val="ru-RU"/>
        </w:rPr>
        <w:t>Изменение глаголов по временам (в изъявительном наклонении).</w:t>
      </w:r>
      <w:r w:rsidRPr="005E3C12">
        <w:rPr>
          <w:color w:val="000000"/>
          <w:lang w:val="ru-RU"/>
        </w:rPr>
        <w:t xml:space="preserve">» </w:t>
      </w:r>
      <w:r>
        <w:rPr>
          <w:color w:val="000000"/>
          <w:lang w:val="ru-RU"/>
        </w:rPr>
        <w:t>.</w:t>
      </w:r>
    </w:p>
    <w:p w:rsidR="005D1CF3" w:rsidRPr="005E3C12" w:rsidRDefault="005D1CF3" w:rsidP="00164172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lang w:val="ru-RU"/>
        </w:rPr>
      </w:pPr>
      <w:r w:rsidRPr="005E3C12">
        <w:rPr>
          <w:lang w:val="ru-RU"/>
        </w:rPr>
        <w:t xml:space="preserve">В результате программный материал учебного предмета «Русский язык» авторов предметной линии учебников Т.А. </w:t>
      </w:r>
      <w:proofErr w:type="spellStart"/>
      <w:r w:rsidRPr="005E3C12">
        <w:rPr>
          <w:lang w:val="ru-RU"/>
        </w:rPr>
        <w:t>Ладыженской</w:t>
      </w:r>
      <w:proofErr w:type="spellEnd"/>
      <w:r w:rsidRPr="005E3C12">
        <w:rPr>
          <w:lang w:val="ru-RU"/>
        </w:rPr>
        <w:t xml:space="preserve">, М.Т. Баранова, Л.А. </w:t>
      </w:r>
      <w:proofErr w:type="spellStart"/>
      <w:r w:rsidRPr="005E3C12">
        <w:rPr>
          <w:lang w:val="ru-RU"/>
        </w:rPr>
        <w:t>Тростенцовой</w:t>
      </w:r>
      <w:proofErr w:type="spellEnd"/>
      <w:r w:rsidRPr="005E3C12">
        <w:rPr>
          <w:lang w:val="ru-RU"/>
        </w:rPr>
        <w:t xml:space="preserve"> и др. для 5 класса в течение учебного года будет выполнен полностью.</w:t>
      </w:r>
    </w:p>
    <w:p w:rsidR="005D1CF3" w:rsidRPr="006514E5" w:rsidRDefault="005D1CF3">
      <w:pPr>
        <w:rPr>
          <w:lang w:val="ru-RU"/>
        </w:rPr>
        <w:sectPr w:rsidR="005D1CF3" w:rsidRPr="006514E5">
          <w:pgSz w:w="11900" w:h="16840"/>
          <w:pgMar w:top="298" w:right="668" w:bottom="1440" w:left="666" w:header="720" w:footer="720" w:gutter="0"/>
          <w:cols w:space="720" w:equalWidth="0">
            <w:col w:w="10566"/>
          </w:cols>
          <w:docGrid w:linePitch="360"/>
        </w:sectPr>
      </w:pPr>
    </w:p>
    <w:p w:rsidR="005D1CF3" w:rsidRPr="006514E5" w:rsidRDefault="005D1CF3">
      <w:pPr>
        <w:autoSpaceDE w:val="0"/>
        <w:autoSpaceDN w:val="0"/>
        <w:spacing w:after="64" w:line="220" w:lineRule="exact"/>
        <w:rPr>
          <w:lang w:val="ru-RU"/>
        </w:rPr>
      </w:pPr>
    </w:p>
    <w:p w:rsidR="005D1CF3" w:rsidRPr="00B22ABA" w:rsidRDefault="005D1CF3" w:rsidP="00B22ABA">
      <w:pPr>
        <w:jc w:val="center"/>
        <w:rPr>
          <w:sz w:val="20"/>
          <w:szCs w:val="20"/>
        </w:rPr>
      </w:pPr>
      <w:r w:rsidRPr="00B22ABA">
        <w:rPr>
          <w:sz w:val="20"/>
          <w:szCs w:val="20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161"/>
      </w:tblGrid>
      <w:tr w:rsidR="005D1CF3" w:rsidRPr="0088231A" w:rsidTr="00D3699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№</w:t>
            </w:r>
            <w:r w:rsidRPr="0088231A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Видыдеятельности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формыконтроля</w:t>
            </w:r>
            <w:proofErr w:type="spellEnd"/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Электронные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цифровые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образовательныересурсы</w:t>
            </w:r>
            <w:proofErr w:type="spellEnd"/>
          </w:p>
        </w:tc>
      </w:tr>
      <w:tr w:rsidR="005D1CF3" w:rsidRPr="0088231A" w:rsidTr="00D3699B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контрольныеработы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практическиеработы</w:t>
            </w:r>
            <w:proofErr w:type="spellEnd"/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1. ПОВТОРЕНИЕ </w:t>
            </w:r>
          </w:p>
        </w:tc>
      </w:tr>
      <w:tr w:rsidR="005D1CF3" w:rsidRPr="0037684C" w:rsidTr="00D3699B">
        <w:trPr>
          <w:trHeight w:hRule="exact" w:val="11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Повторениепройденногоматериала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01.09.2022 0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Выполняют</w:t>
            </w:r>
            <w:proofErr w:type="spellEnd"/>
            <w:r w:rsidR="0037684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Письменный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контроль;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Устный опрос; Диктант;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resh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edu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subject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lesson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/7626/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main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/265689/ 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resh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edu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subject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lesson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/7625/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main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/266405/</w:t>
            </w:r>
          </w:p>
        </w:tc>
      </w:tr>
      <w:tr w:rsidR="005D1CF3" w:rsidRPr="0088231A" w:rsidTr="00D3699B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37684C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Раздел 2. ОБЩИЕ  СВЕДЕНИЯ  О  ЯЗЫКЕ </w:t>
            </w:r>
          </w:p>
        </w:tc>
      </w:tr>
      <w:tr w:rsidR="005D1CF3" w:rsidRPr="0088231A" w:rsidTr="00D3699B">
        <w:trPr>
          <w:trHeight w:hRule="exact" w:val="4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Самостоятельно формулировать суждения о красоте и богатстве русского языка на основе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проведённого анализа;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Анализировать прозаические и поэтические тексты с точки зрения использования в них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изобразительно-выразительных языковых средств; 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Start"/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амостоятельно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формулировать обобщения и выводы о словарном богатстве русского языка;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https://resh.edu.ru/subject/lesson/6924/main/</w:t>
            </w:r>
          </w:p>
        </w:tc>
      </w:tr>
      <w:tr w:rsidR="005D1CF3" w:rsidRPr="0088231A" w:rsidTr="00D3699B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Самостоятельно формулировать суждения о красоте и богатстве русского языка на основе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проведённого анализа;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1703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3. ЯЗЫК И  РЕЧЬ</w:t>
            </w:r>
          </w:p>
        </w:tc>
      </w:tr>
      <w:tr w:rsidR="005D1CF3" w:rsidRPr="0088231A" w:rsidTr="00D3699B">
        <w:trPr>
          <w:trHeight w:hRule="exact" w:val="2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Язык и речь. Монолог. Диалог.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Полилог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 1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Создавать устные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монологические высказывания на основе жизненных наблюдений, чтения научно-учебной,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художественной и научн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популярной литературы;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https://resh.edu.ru/subject/lesson/6932/main/</w:t>
            </w:r>
          </w:p>
        </w:tc>
      </w:tr>
      <w:tr w:rsidR="005D1CF3" w:rsidRPr="0088231A" w:rsidTr="00D3699B">
        <w:trPr>
          <w:trHeight w:hRule="exact" w:val="38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Речь</w:t>
            </w:r>
            <w:proofErr w:type="spellEnd"/>
            <w:r w:rsidR="0037684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="0037684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Использовать приёмы различных видов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аудирования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чтения;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Устно и письменно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формулировать тему и главную мысль прослушанного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прочитанного текста, вопросы по содержанию текста и отвечать на них;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Анализировать содержание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исходного текста, подробно и сжато передавать его 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письменной форме;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https://uchebnik.mos.ru/catalogue/material_view/atomic_objects/4567984</w:t>
            </w:r>
          </w:p>
        </w:tc>
      </w:tr>
      <w:tr w:rsidR="005D1CF3" w:rsidRPr="0088231A" w:rsidTr="00D3699B">
        <w:trPr>
          <w:trHeight w:hRule="exact" w:val="1693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4. ТЕКСТ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1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Распознавать основные признаки текста;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Членить текст на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композиционносмысловые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части (абзацы);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Практическаяработа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https://resh.edu.ru/subject/lesson/7624/main/267760/</w:t>
            </w:r>
          </w:p>
        </w:tc>
      </w:tr>
      <w:tr w:rsidR="005D1CF3" w:rsidRPr="0088231A" w:rsidTr="00D3699B">
        <w:trPr>
          <w:trHeight w:hRule="exact" w:val="1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Композиционнаяструктуратекста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 основные признаки текста; Членить текст на композиционно-смысловые части (абзацы);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Взаимопроверка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22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Функциональносмысловыетипыречи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443F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  <w:p w:rsidR="005D1CF3" w:rsidRPr="0088231A" w:rsidRDefault="005D1CF3" w:rsidP="00443F0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28.09.2022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6223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https://resh.edu.ru/subject/lesson/7660/main/269275/</w:t>
            </w:r>
          </w:p>
        </w:tc>
      </w:tr>
      <w:tr w:rsidR="005D1CF3" w:rsidRPr="0088231A" w:rsidTr="00D3699B">
        <w:trPr>
          <w:trHeight w:hRule="exact" w:val="3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.09.2022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и характеризовать текст с точки зрения его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соответствия основным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признакам (наличие темы,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Сочинение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https://resh.edu.ru/subject/lesson/6933/main/</w:t>
            </w:r>
          </w:p>
        </w:tc>
      </w:tr>
      <w:tr w:rsidR="005D1CF3" w:rsidRPr="0088231A" w:rsidTr="00D3699B">
        <w:trPr>
          <w:trHeight w:hRule="exact" w:val="36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Смысловойанализтекста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03.10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и характеризовать текст с точки зрения его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соответствия основным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признакам (наличие темы,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Практическаяработа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https://resh.edu.ru/subject/lesson/7624/main/267760/</w:t>
            </w:r>
          </w:p>
        </w:tc>
      </w:tr>
      <w:tr w:rsidR="005D1CF3" w:rsidRPr="0088231A" w:rsidTr="00D3699B">
        <w:trPr>
          <w:trHeight w:hRule="exact" w:val="1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443F0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04.10.2022</w:t>
            </w:r>
          </w:p>
          <w:p w:rsidR="005D1CF3" w:rsidRPr="0088231A" w:rsidRDefault="005D1CF3" w:rsidP="00443F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Восстанавливать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деформированный текст,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корректировать восстановленный текст с опорой на образец;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Контрольноеизложение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5. ФУНКЦИОНАЛЬНЫЕ  РАЗНОВИДНОСТИ  ЯЗЫКА</w:t>
            </w:r>
          </w:p>
        </w:tc>
      </w:tr>
      <w:tr w:rsidR="005D1CF3" w:rsidRPr="0088231A" w:rsidTr="00D3699B">
        <w:trPr>
          <w:trHeight w:hRule="exact" w:val="22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443F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.10.2022</w:t>
            </w:r>
          </w:p>
          <w:p w:rsidR="005D1CF3" w:rsidRPr="0088231A" w:rsidRDefault="005D1CF3" w:rsidP="00443F0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10.10.2022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Распознавать тексты,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принадлежащие к разным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функциональным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разновидностям языка: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определять сферу использования и соотносить её с той или иной разновидностью языка;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Практическаяработа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https://resh.edu.ru/subject/lesson/6935/main/</w:t>
            </w:r>
          </w:p>
        </w:tc>
      </w:tr>
      <w:tr w:rsidR="005D1CF3" w:rsidRPr="0088231A" w:rsidTr="00D3699B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2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E63ADD">
            <w:proofErr w:type="spellStart"/>
            <w:r w:rsidRPr="0088231A">
              <w:t>Раздел</w:t>
            </w:r>
            <w:proofErr w:type="spellEnd"/>
            <w:r w:rsidRPr="0088231A">
              <w:t xml:space="preserve"> 6. СИСТЕМА ЯЗЫКА 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106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Фонетика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Графика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Орфоэпия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.10.2022 1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смыслоразличительную функцию звука речи в слове; приводить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примеры;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Распознавать звуки речи по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заданным характеристикам;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звуковой состав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слова;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Классифицировать звуки по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заданным признакам;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Различать ударные и безударные гласные, звонкие и глухие,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твёрдые и мягкие согласные;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Объяснять с помощью элементов транскрипции особенности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произношения и написания слов; Сравнивать звуковой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буквенный составы слова;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Членить слова на слоги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правильно переносить слова со строки на строку;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место ударного слога, наблюдать за перемещением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ударения при изменении формы слова;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Наблюдать за использованием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выразительных средств фонетики в поэтических произведениях;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Проводить фонетический анализ слов;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Употреблять слова и их формы в соответствии с основными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нормами литературного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произношения: нормами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произношения безударных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гласных звуков;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мягкого или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твёрдого согласного перед [э] в иноязычных словах; сочетания согласных (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чн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чт</w:t>
            </w:r>
            <w:proofErr w:type="spellEnd"/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грамматических форм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(прилагательных на -его, -ого,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возвратных глаголов с -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, -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сь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Употреблять в речи слова и их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формы в соответствии с нормами ударения (на отдельных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примерах);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Находить необходимую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информацию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орфоэпическомсловаре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использоватьеё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Проверочнаяработа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https://resh.edu.ru/subject/lesson/7654/main/264356/ https://resh.edu.ru/subject/lesson/7658/main/269244/ https://resh.edu.ru/subject/lesson/7661/main/264449/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https://www.youtube.com/watch?v=XsA_kjAakBU https://resh.edu.ru/subject/lesson/7664/main/264077/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https://resh.edu.ru/subject/lesson/7665/main/267915/</w:t>
            </w:r>
          </w:p>
        </w:tc>
      </w:tr>
    </w:tbl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</w:pPr>
    </w:p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882"/>
        <w:gridCol w:w="528"/>
        <w:gridCol w:w="1106"/>
        <w:gridCol w:w="827"/>
        <w:gridCol w:w="1177"/>
        <w:gridCol w:w="2438"/>
        <w:gridCol w:w="1296"/>
        <w:gridCol w:w="4161"/>
      </w:tblGrid>
      <w:tr w:rsidR="005D1CF3" w:rsidRPr="0088231A" w:rsidTr="00D3699B">
        <w:trPr>
          <w:trHeight w:hRule="exact" w:val="4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Орфография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.10.2022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Оперировать понятием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«орфограмма» и различать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буквенные и небуквенные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орфограммы при проведении орфографического анализа слова; Распознавать изученные орфограммы;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знания по орфографии в практике правописания (в том числе применять знания 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правописании разделительных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ъ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Находить и использовать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необходимую информацию;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70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Лексикология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.10.2022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.11.2022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Объяснять лексическое значение слова разными способами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(подбор однокоренных слов;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подбор синонимов и антонимов; определение значения слова по контексту, с помощью толкового словаря);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Распознавать однозначные и многозначные слова, различать прямое и переносное значения слова;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Сравнивать прямое и переносное значения слова по заданному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признаку;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Распознавать синонимы,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антонимы, омонимы;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Различать многозначные слова и омонимы;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Уметь правильно употреблять слова-паронимы;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https://resh.edu.ru/subject/lesson/7667/main/263488/ https://resh.edu.ru/subject/lesson/7668/main/265131/ https://resh.edu.ru/subject/lesson/7669/main/265100/ https://resh.edu.ru/subject/lesson/7670/main/265069/ https://resh.edu.ru/subject/lesson/7673/main/265038/ https://resh.edu.ru/subject/lesson/7675/main/263518/ https://resh.edu.ru/subject/lesson/7671/main/265379/ https://resh.edu.ru/subject/lesson/7672/main/265286/</w:t>
            </w:r>
          </w:p>
        </w:tc>
      </w:tr>
      <w:tr w:rsidR="005D1CF3" w:rsidRPr="0088231A" w:rsidTr="00D3699B">
        <w:trPr>
          <w:trHeight w:hRule="exact" w:val="5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Орфография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.11.2022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06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.1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Распознавать морфемы в слове (корень, приставку, суффикс, окончание), выделять основу слова; Определять чередование звуков в морфемах (в том числе чередование гласных с нулём звука); Проводить морфемный анализ слов;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знания по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морфемике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выполнении языкового анализа различных видов и в практике правописания слов с изученными орфограммами;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Уместно использовать слова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суффиксами оценки 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собственной речи;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https://resh.edu.ru/subject/lesson/7676/main/263798/ https://resh.edu.ru/subject/lesson/7677/main/264945/ https://resh.edu.ru/subject/lesson/7678/main/263550/ https://resh.edu.ru/subject/lesson/7679/main/267946/ https://resh.edu.ru/subject/lesson/7680/main/263457/ https://resh.edu.ru/subject/lesson/7681/main/263426/ https://resh.edu.ru/subject/lesson/7682/main/265255/</w:t>
            </w:r>
          </w:p>
        </w:tc>
      </w:tr>
      <w:tr w:rsidR="005D1CF3" w:rsidRPr="0088231A" w:rsidTr="00D3699B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37684C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Раздел 7. МОРФОЛОГИЯ. КУЛЬТУРА РЕЧИ. ОРФОГРАФИЯ</w:t>
            </w:r>
          </w:p>
        </w:tc>
      </w:tr>
      <w:tr w:rsidR="005D1CF3" w:rsidRPr="0088231A" w:rsidTr="00D3699B">
        <w:trPr>
          <w:trHeight w:hRule="exact" w:val="3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Морфологиякакразделлингвистики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07.12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и характеризовать особенности грамматического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значения слова в отличие от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лексического;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Распознавать самостоятельные (знаменательные) части речи и их формы в рамках изученного;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служебные части речи;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междометия,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звукоподражательные слова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(общее представление);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Группировать слова разных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частей речи по заданным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признакам, находить основания для классификации;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019"/>
      </w:tblGrid>
      <w:tr w:rsidR="005D1CF3" w:rsidRPr="0088231A" w:rsidTr="00D3699B">
        <w:trPr>
          <w:trHeight w:hRule="exact" w:val="10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Имясуществительное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661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08.12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.2022</w:t>
            </w:r>
          </w:p>
          <w:p w:rsidR="005D1CF3" w:rsidRPr="0088231A" w:rsidRDefault="005D1CF3" w:rsidP="0026614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25.01.2023</w:t>
            </w:r>
          </w:p>
          <w:p w:rsidR="005D1CF3" w:rsidRPr="0088231A" w:rsidRDefault="005D1CF3" w:rsidP="002661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Определять и характеризовать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общее грамматическое значение, морфологические признаки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синтаксические функции имени существительного;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Объяснять роль имени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существительного в речи;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и характеризовать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лексик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грамматические разряды имён существительных по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значению, имена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существительные собственные и нарицательные; имена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существительные одушевлённые и неодушевлённые;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Различать типы склонения имён существительных;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Выявлять разносклоняемые и несклоняемые имена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существительные;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Определять род, число, падеж, тип склонения имён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существительных;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Группировать имена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существительные по заданным морфологическим признакам; Проводить морфологический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анализ имён существительных; Употреблять имена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существительные в соответствии с нормами словоизменения,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произношения, постановки в них ударения (в рамках изученного), употребления несклоняемых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имён существительных,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согласования прилагательного с существительным общего рода; Применять нормы правописания имён существительных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изученными орфограммами;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Контрольноесочинение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https://resh.edu.ru/subject/lesson/7688/main/264883/ https://resh.edu.ru/subject/lesson/7689/main/268008/ https://resh.edu.ru/subject/lesson/7690/main/264852/ https://resh.edu.ru/subject/lesson/7691/main/265317/ https://resh.edu.ru/subject/lesson/7687/main/263705/ https://resh.edu.ru/subject/lesson/7692/main/265007/</w:t>
            </w:r>
          </w:p>
        </w:tc>
      </w:tr>
    </w:tbl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882"/>
        <w:gridCol w:w="528"/>
        <w:gridCol w:w="1106"/>
        <w:gridCol w:w="827"/>
        <w:gridCol w:w="1177"/>
        <w:gridCol w:w="2438"/>
        <w:gridCol w:w="1296"/>
        <w:gridCol w:w="4019"/>
      </w:tblGrid>
      <w:tr w:rsidR="005D1CF3" w:rsidRPr="0088231A" w:rsidTr="00D3699B">
        <w:trPr>
          <w:trHeight w:hRule="exact" w:val="9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Имяприлагательное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A33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.01.2023</w:t>
            </w:r>
          </w:p>
          <w:p w:rsidR="005D1CF3" w:rsidRPr="0088231A" w:rsidRDefault="005D1CF3" w:rsidP="000A33F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16.02.2023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Определять и характеризовать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общее грамматическое значение, морфологические признаки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синтаксические функции имени прилагательного;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Характеризовать его роль в речи; Правильно склонять имена прилагательные;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правила правописания безударных окончаний имён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прилагательных;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Различать полную и краткую формы имён прилагательных;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правила правописания кратких форм имён прилагательных с основой на шипящий;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Анализировать особенности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использования имён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прилагательных в изучаемых текстах;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Проводить частичный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морфологический анализ имён прилагательных (в рамках изученного);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нормы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словоизменения имён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прилагательных, нормы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согласования имён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прилагательных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существительными общего рода, неизменяемыми именами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существительными; нормы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произношения, постановки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ударения (в рамках изученного); Применять нормы правописания о — е после шипящих и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суффиксах и окончаниях имён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прилагательных; правописания не с именами прилагательными;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Контрольное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Контрольное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сочинение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https://resh.edu.ru/subject/lesson/7693/main/264821/ https://resh.edu.ru/subject/lesson/7694/main/263674/ https://resh.edu.ru/subject/lesson/7695/main/268039/ https://resh.edu.ru/subject/lesson/7696/main/265162/</w:t>
            </w:r>
          </w:p>
        </w:tc>
      </w:tr>
    </w:tbl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</w:pPr>
    </w:p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882"/>
        <w:gridCol w:w="528"/>
        <w:gridCol w:w="1106"/>
        <w:gridCol w:w="827"/>
        <w:gridCol w:w="142"/>
        <w:gridCol w:w="1035"/>
        <w:gridCol w:w="2438"/>
        <w:gridCol w:w="1296"/>
        <w:gridCol w:w="4161"/>
      </w:tblGrid>
      <w:tr w:rsidR="005D1CF3" w:rsidRPr="0088231A" w:rsidTr="00D3699B">
        <w:trPr>
          <w:trHeight w:hRule="exact" w:val="10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Глагол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.02.2023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11.04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Определять и характеризовать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общее грамматическое значение, морфологические признаки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синтаксические функции глагола; Объяснять его роль в словосочетании и предложении, а также в речи; Различать глаголы совершенного и несовершенного вида,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возвратные и невозвратные;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правила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правописания-тся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ься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глаголах;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суффиксов-ова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- — -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ева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-, -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ыва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— -ива-;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Распознавать инфинитив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личные формы глагола,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приводить соответствующие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примеры;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Называть грамматические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свойства инфинитива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(неопределённой формы) глагола; Применять правила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использования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как показателя грамматической формы инфинитива;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основу инфинитива; Выделять основу настоящего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(будущего простого) времени глагола;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спряжение глагола, уметь спрягать глаголы;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Группировать глаголы по типу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спряжения;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правила правописания личных окончаний глагола;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правила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использования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после шипящих как показателя грамматической формы глагола 2-го лица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единственного числа;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гласной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перед суффиксом 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-л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 формах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прошедшего времени; слитного и раздельного написания не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глаголами;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Проводить частичный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морфологический анализ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глаголов (в рамках изученного); Соблюдать нормы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словоизменения глаголов,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постановки ударения 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глагольных формах (в рамках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изученного);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8231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Контрольноеизложение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https://resh.edu.ru/subject/lesson/7697/main/263612/ https://resh.edu.ru/subject/lesson/7698/main/264790/ https://resh.edu.ru/subject/lesson/7699/main/264759/ https://resh.edu.ru/subject/lesson/7700/main/264728/ https://resh.edu.ru/subject/lesson/7701/main/263643/ https://resh.edu.ru/subject/lesson/7702/main/263581/ https://resh.edu.ru/subject/lesson/7703/main/264263/ https://resh.edu.ru/subject/lesson/7704/main/264201/</w:t>
            </w:r>
          </w:p>
        </w:tc>
      </w:tr>
      <w:tr w:rsidR="005D1CF3" w:rsidRPr="0088231A" w:rsidTr="00D3699B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Итогопоразделу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37684C" w:rsidTr="00D3699B">
        <w:trPr>
          <w:trHeight w:hRule="exact" w:val="328"/>
        </w:trPr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Раздел 8. СИНТАКСИС. КУЛЬТУРА РЕЧИ. ПУНКТУАЦИЯ</w:t>
            </w:r>
          </w:p>
        </w:tc>
      </w:tr>
      <w:tr w:rsidR="005D1CF3" w:rsidRPr="0088231A" w:rsidTr="00D3699B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Синтаксис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 пунктуация как разделы лингвистики. 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12.04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13.04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Распознавать единицы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синтаксиса (словосочетание и предложение);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функции знаков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препинания;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Выделять словосочетания из предложения, распознавать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словосочетания по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морфологическим свойствам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главного слова (именные,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глагольные, наречные);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средства связи слов в словосочетании;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нарушения норм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сочетания слов в составе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словосочетания;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Проводить синтаксический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анализ словосочетаний (в рамках изученного);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https://resh.edu.ru/subject/lesson/7639/main/267729/</w:t>
            </w:r>
          </w:p>
        </w:tc>
      </w:tr>
      <w:tr w:rsidR="005D1CF3" w:rsidRPr="0088231A" w:rsidTr="00D3699B">
        <w:trPr>
          <w:trHeight w:hRule="exact" w:val="1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Простоедвусоставноепредложение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14.04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Распознавать предложения по цели высказывания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(повествовательные,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побудительные, вопросительные), эмоциональной окраске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(восклицательные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невосклицательные), количеству грамматических основ (простые и сложные), наличию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второстепенных членов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(распространённые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нераспространённые)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характеризовать их;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коммуникативной целью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высказывания;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главные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(грамматическую основу)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второстепенные члены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предложения;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Определять и характеризовать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морфологические средства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выражения подлежащего (именем существительным или местоимением в именительном падеже, сочетанием имени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существительного в форме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именительного падежа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существительным или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местоимением в форме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творительного падежа с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https://resh.edu.ru/subject/lesson/7634/main/267822/ https://resh.edu.ru/subject/lesson/7635/main/264387/ https://resh.edu.ru/subject/lesson/7636/main/264325/ https://resh.edu.ru/subject/lesson/7637/main/264232/ https://resh.edu.ru/subject/lesson/7642/main/264170/ https://resh.edu.ru/subject/lesson/7643/main/264139/ https://resh.edu.ru/subject/lesson/7644/main/267853/ https://resh.edu.ru/subject/lesson/7645/main/265410/</w:t>
            </w:r>
          </w:p>
        </w:tc>
      </w:tr>
    </w:tbl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  <w:sectPr w:rsidR="005D1CF3" w:rsidRPr="00D6223A" w:rsidSect="00971CBB">
          <w:pgSz w:w="16840" w:h="11900"/>
          <w:pgMar w:top="851" w:right="851" w:bottom="851" w:left="851" w:header="720" w:footer="720" w:gutter="0"/>
          <w:cols w:space="720" w:equalWidth="0">
            <w:col w:w="15323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161"/>
      </w:tblGrid>
      <w:tr w:rsidR="005D1CF3" w:rsidRPr="0037684C" w:rsidTr="00D3699B">
        <w:trPr>
          <w:trHeight w:hRule="exact" w:val="1153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7B4D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предлогом; сочетанием имени числительного в форме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именительного падежа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существительным в форме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родительного падежа)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сказуемого (глаголом, именем существительным, именем прилагательным);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правила постановки тире между подлежащим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сказуемым; Различать распространённые и нераспространённые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предложения, находить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основания для сравнения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сравнивать их; Определять виды второстепенных членов предложения и морфологические средства их выражения (в рамках изученного);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Проводить синтаксический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анализ простых двусоставных предложений;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D1CF3" w:rsidRPr="0088231A" w:rsidTr="00D3699B">
        <w:trPr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Простоеосложнённоепредложение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21.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и распознавать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неосложнённые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предложения и предложения, осложнённые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однородными членами или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обращением;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Находить в предложении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однородные члены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обобщающие слова при них;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Практическаяработа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https://resh.edu.ru/subject/lesson/7646/main/263891/ https://resh.edu.ru/subject/lesson/7647/main/264015/ https://resh.edu.ru/subject/lesson/7648/main/263860/</w:t>
            </w:r>
          </w:p>
        </w:tc>
      </w:tr>
      <w:tr w:rsidR="005D1CF3" w:rsidRPr="0088231A" w:rsidTr="00D3699B">
        <w:trPr>
          <w:trHeight w:hRule="exact" w:val="7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Сложноепредложение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03.05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10.05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Сравнивать простые и сложные предложения, сложные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предложения и простые,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осложнённые однородными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членами;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Определять основания для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сравнения;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Самостоятельно формулировать выводы;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Анализировать простые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сложные предложения с точки зрения количества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грамматических основ;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Сравнивать простые и сложные предложения по самостоятельно сформулированному основанию; Самостоятельно формулировать выводы;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Применять правила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пунктуационного оформления сложных предложений,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состоящих из частей, связанных бессоюзной связью и союзами и, но, а, однако, зато, да;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https://resh.edu.ru/subject/lesson/7652/main/272453/</w:t>
            </w:r>
          </w:p>
        </w:tc>
      </w:tr>
      <w:tr w:rsidR="005D1CF3" w:rsidRPr="0088231A" w:rsidTr="00D3699B">
        <w:trPr>
          <w:trHeight w:hRule="exact" w:val="3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Предложения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прямойречью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EE5597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11.05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15.05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предложения с прямой речью и сравнивать их с точки зрения позиции слов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автора в предложении и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пунктуационного оформления этих предложений;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Самостоятельно формулировать выводы о пунктуационном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оформлении предложений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прямой речью;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https://resh.edu.ru/subject/lesson/7653/main/264542/</w:t>
            </w:r>
          </w:p>
        </w:tc>
      </w:tr>
      <w:tr w:rsidR="005D1CF3" w:rsidRPr="0088231A" w:rsidTr="00D3699B">
        <w:trPr>
          <w:trHeight w:hRule="exact" w:val="3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Диалог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865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16.05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5D1CF3" w:rsidRPr="0088231A" w:rsidRDefault="005D1CF3" w:rsidP="00A865E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18.05.2023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Моделировать диалоги на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лингвистические темы (в рамках изученного) и темы на основе жизненных наблюдений;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Анализировать диалоги 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художественных текстах с точки зрения пунктуационного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оформления;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Применять правила оформления диалога на письме;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Контрольноесочинение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https://resh.edu.ru/subject/lesson/7653/main/264542/</w:t>
            </w:r>
          </w:p>
        </w:tc>
      </w:tr>
      <w:tr w:rsidR="005D1CF3" w:rsidRPr="0088231A" w:rsidTr="00D3699B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9. ПОВТОРЕНИЕ </w:t>
            </w:r>
          </w:p>
        </w:tc>
      </w:tr>
      <w:tr w:rsidR="005D1CF3" w:rsidRPr="0088231A" w:rsidTr="00D3699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Повторениепройденногоматериала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19.05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.2023 25.05.2023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Применениеизученныхправил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Зачет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https://resh.edu.ru/subject/lesson/7654/main/264356/</w:t>
            </w:r>
          </w:p>
        </w:tc>
      </w:tr>
      <w:tr w:rsidR="005D1CF3" w:rsidRPr="0088231A" w:rsidTr="00D3699B">
        <w:trPr>
          <w:trHeight w:hRule="exact" w:val="749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10. ИТОГОВЫЙ КОНТРОЛЬ</w:t>
            </w:r>
          </w:p>
        </w:tc>
      </w:tr>
      <w:tr w:rsidR="005D1CF3" w:rsidRPr="0088231A" w:rsidTr="00D3699B">
        <w:trPr>
          <w:trHeight w:hRule="exact" w:val="1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Сочинения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5413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09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.2022</w:t>
            </w:r>
          </w:p>
          <w:p w:rsidR="005D1CF3" w:rsidRPr="0088231A" w:rsidRDefault="005D1CF3" w:rsidP="005413C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14.12.2022</w:t>
            </w:r>
          </w:p>
          <w:p w:rsidR="005D1CF3" w:rsidRPr="0088231A" w:rsidRDefault="005D1CF3" w:rsidP="005413C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02.03.2023</w:t>
            </w:r>
          </w:p>
          <w:p w:rsidR="005D1CF3" w:rsidRPr="0088231A" w:rsidRDefault="005D1CF3" w:rsidP="005413C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18.05.2023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18.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написаниесочинения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Изложения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06.10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.2022</w:t>
            </w:r>
          </w:p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06.04.2023</w:t>
            </w:r>
          </w:p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написаниеизложения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37684C" w:rsidTr="00D3699B">
        <w:trPr>
          <w:trHeight w:hRule="exact" w:val="1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Контрольные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проверочныеработы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8.0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88231A">
              <w:rPr>
                <w:rFonts w:ascii="Times New Roman" w:hAnsi="Times New Roman"/>
                <w:sz w:val="20"/>
                <w:szCs w:val="20"/>
              </w:rPr>
              <w:t>.202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19.10.2022</w:t>
            </w:r>
          </w:p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06.12.2022</w:t>
            </w:r>
          </w:p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16.02.2023</w:t>
            </w:r>
          </w:p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23.03.2023</w:t>
            </w:r>
          </w:p>
          <w:p w:rsidR="005D1CF3" w:rsidRPr="0088231A" w:rsidRDefault="005D1CF3" w:rsidP="00AC32B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11.05.2023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написание диктанта; выполнение тестовых заданий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D1CF3" w:rsidRPr="0088231A" w:rsidTr="00D3699B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Итогопоразделу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CF3" w:rsidRPr="0088231A" w:rsidTr="00D3699B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  <w:r w:rsidRPr="00882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22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1CF3" w:rsidRPr="00D6223A" w:rsidRDefault="005D1CF3" w:rsidP="00B22ABA">
      <w:pPr>
        <w:rPr>
          <w:rFonts w:ascii="Times New Roman" w:hAnsi="Times New Roman"/>
          <w:sz w:val="20"/>
          <w:szCs w:val="20"/>
        </w:rPr>
      </w:pPr>
    </w:p>
    <w:p w:rsidR="005D1CF3" w:rsidRDefault="005D1CF3">
      <w:pPr>
        <w:sectPr w:rsidR="005D1CF3" w:rsidSect="00971CBB">
          <w:pgSz w:w="16840" w:h="11900"/>
          <w:pgMar w:top="851" w:right="851" w:bottom="851" w:left="851" w:header="720" w:footer="720" w:gutter="0"/>
          <w:cols w:space="720" w:equalWidth="0">
            <w:col w:w="15323"/>
          </w:cols>
          <w:docGrid w:linePitch="360"/>
        </w:sectPr>
      </w:pPr>
    </w:p>
    <w:p w:rsidR="005D1CF3" w:rsidRDefault="005D1CF3">
      <w:pPr>
        <w:autoSpaceDE w:val="0"/>
        <w:autoSpaceDN w:val="0"/>
        <w:spacing w:after="78" w:line="220" w:lineRule="exact"/>
      </w:pPr>
    </w:p>
    <w:p w:rsidR="005D1CF3" w:rsidRDefault="005D1CF3" w:rsidP="00906B6F">
      <w:pPr>
        <w:autoSpaceDE w:val="0"/>
        <w:autoSpaceDN w:val="0"/>
        <w:spacing w:after="320" w:line="23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Pr="0088231A">
              <w:br/>
            </w:r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5D1CF3" w:rsidRPr="0088231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/>
                <w:b/>
                <w:bCs/>
                <w:lang w:val="ru-RU"/>
              </w:rPr>
            </w:pPr>
            <w:r w:rsidRPr="0088231A">
              <w:rPr>
                <w:rFonts w:ascii="Times New Roman" w:hAnsi="Times New Roman"/>
                <w:b/>
                <w:bCs/>
                <w:lang w:val="ru-RU"/>
              </w:rPr>
              <w:t>Фактическая дата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F3" w:rsidRPr="0088231A" w:rsidRDefault="005D1CF3"/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буквы.</w:t>
            </w:r>
          </w:p>
          <w:p w:rsidR="005D1CF3" w:rsidRPr="0088231A" w:rsidRDefault="005D1CF3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и правописание.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Орфограмма. Правописание проверяемых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непроверяемых безударных гласных в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У, А после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Разделительные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Ъ и 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другими словами.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u w:val="single"/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Контрольный диктант по теме «Повторение»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Видыречевойдеятельности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Pr="0088231A">
              <w:tab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Композиционнаяструктуратекста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Функциональносмысловыетипыречи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частей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u w:val="single"/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Контрольное сочинение по картине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А.Пластова</w:t>
            </w:r>
            <w:proofErr w:type="spellEnd"/>
            <w:r w:rsidRPr="0088231A">
              <w:rPr>
                <w:u w:val="single"/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«Летом».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сочинения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Повествованиекактипречи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Смысловойанализтекста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переработкатекста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30.09.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Редактированиетекста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 прочитанного или прослушанного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изложения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  <w:rPr>
                <w:u w:val="single"/>
              </w:rPr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u w:val="single"/>
              </w:rPr>
              <w:t>Контрольноеизложение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Pr="0088231A">
              <w:tab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разновидностиязыка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Сферыречевогообщения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Фонетикакакразделлингвистики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Звук как единица языка. Смыслоразличительная роль.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гласных и согласных звуков.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jc w:val="center"/>
              <w:rPr>
                <w:bCs/>
              </w:rPr>
            </w:pPr>
            <w:r w:rsidRPr="00EB7F7F">
              <w:rPr>
                <w:rFonts w:ascii="Times New Roman" w:hAnsi="Times New Roman"/>
                <w:bCs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b/>
                <w:bCs/>
                <w:u w:val="single"/>
              </w:rPr>
            </w:pPr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  <w:lang w:val="ru-RU"/>
              </w:rPr>
              <w:t xml:space="preserve">Проверочная работа по </w:t>
            </w:r>
            <w:r w:rsidRPr="0088231A">
              <w:rPr>
                <w:b/>
                <w:bCs/>
                <w:u w:val="single"/>
                <w:lang w:val="ru-RU"/>
              </w:rPr>
              <w:br/>
            </w:r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  <w:lang w:val="ru-RU"/>
              </w:rPr>
              <w:t xml:space="preserve">теме «Фонетика. </w:t>
            </w:r>
            <w:proofErr w:type="spellStart"/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</w:rPr>
              <w:t>Графика</w:t>
            </w:r>
            <w:proofErr w:type="spellEnd"/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</w:rPr>
              <w:t xml:space="preserve">. </w:t>
            </w:r>
            <w:proofErr w:type="spellStart"/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</w:rPr>
              <w:t>Орфоэпия</w:t>
            </w:r>
            <w:proofErr w:type="spellEnd"/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jc w:val="center"/>
              <w:rPr>
                <w:bCs/>
              </w:rPr>
            </w:pPr>
            <w:r w:rsidRPr="00EB7F7F">
              <w:rPr>
                <w:rFonts w:ascii="Times New Roman" w:hAnsi="Times New Roman"/>
                <w:bCs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система правил правописания слов.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орфограмма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jc w:val="center"/>
              <w:rPr>
                <w:bCs/>
              </w:rPr>
            </w:pPr>
            <w:r w:rsidRPr="00EB7F7F">
              <w:rPr>
                <w:rFonts w:ascii="Times New Roman" w:hAnsi="Times New Roman"/>
                <w:bCs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8231A">
              <w:rPr>
                <w:lang w:val="ru-RU"/>
              </w:rPr>
              <w:br/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jc w:val="center"/>
              <w:rPr>
                <w:bCs/>
              </w:rPr>
            </w:pPr>
            <w:r w:rsidRPr="00EB7F7F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 w:rsidRPr="00EB7F7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0</w:t>
            </w:r>
            <w:r w:rsidRPr="00EB7F7F">
              <w:rPr>
                <w:rFonts w:ascii="Times New Roman" w:hAnsi="Times New Roman"/>
                <w:bCs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Лексикологиякакразделлингвистики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jc w:val="center"/>
              <w:rPr>
                <w:bCs/>
              </w:rPr>
            </w:pPr>
            <w:r w:rsidRPr="00EB7F7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21</w:t>
            </w:r>
            <w:r w:rsidRPr="00EB7F7F">
              <w:rPr>
                <w:rFonts w:ascii="Times New Roman" w:hAnsi="Times New Roman"/>
                <w:bCs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толкования лексического значения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контексту.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Словаоднозначные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bookmarkStart w:id="1" w:name="_Hlk112708682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  <w:bookmarkEnd w:id="1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 w:rsidRPr="0088231A">
              <w:rPr>
                <w:rFonts w:ascii="Times New Roman" w:hAnsi="Times New Roman"/>
                <w:b/>
                <w:bCs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Тематическиегруппыслов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Обозначение родовых и видовых понятий.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Pr="0088231A">
              <w:tab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Разныевидылексическихсловарей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словарной статьи в лексических словарях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EB7F7F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Лексическийанализслов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Морфемикакакразделлингвистики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Видыморфем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Видыморфем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приставка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Чередованиезвуков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Морфемныйанализслова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безударными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проверяемыми,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проверяемыми,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непроверяемыми,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непроизносимыми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spellEnd"/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156" w:right="144" w:hanging="156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неизменяемых на письме приставок и приставок на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ы-и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ы-и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u w:val="single"/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Контрольный диктант по теме «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Морфемика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</w:t>
            </w:r>
          </w:p>
          <w:p w:rsidR="005D1CF3" w:rsidRPr="0088231A" w:rsidRDefault="005D1CF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u w:val="single"/>
              </w:rPr>
              <w:t>Орфография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u w:val="single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Морфологиякакразделлингвистики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значение, морфологические признаки и синтаксические функции имени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 в речи.</w:t>
            </w:r>
          </w:p>
          <w:p w:rsidR="005D1CF3" w:rsidRPr="0088231A" w:rsidRDefault="005D1CF3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имени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(одушевлённые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неодушевлённые).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(Собственные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нарицательные).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u w:val="single"/>
              </w:rPr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u w:val="single"/>
              </w:rPr>
              <w:t>Контрольноесочинение-рассуждение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Написаниесочинения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Правописаниесобственныхимёнсуществительных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Pr="0088231A">
              <w:tab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Именасуществительныеобщегорода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множественного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Типысклоненияимёнсуществительных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Ь на конце имён существительных после шипящих.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Разносклоняемыеименасуществительные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склоняемые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произношения, нормы постановки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ударения, нормы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словоизменения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О-Е (Ё)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шипящих и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суффиксах и окончаниях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Морфологическийразборимёнсуществительных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–Ч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ИК- – ЩИК; -ЕК- - -ИК- (-ЧИК-)  имён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именами существительными.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А//О: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АГ- --ЛОЖ-.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А//О: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-Р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АСТ-- -РАЩ- - -РОС-.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А//О: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АР- --ГОР-.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А//О: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АР- --ЗОР-.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А//О: -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КЛА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-КЛОН-, -СКАК- --СКОЧ-.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Морфологическипризнакиимениприлагательного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Синтаксическиефункцииимениприлагательного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Pr="0088231A">
              <w:tab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имени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/>
              <w:ind w:left="156" w:right="720" w:hanging="156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Анализтекста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296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Pr="0088231A">
              <w:tab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 полных и кратких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85042E">
            <w:pPr>
              <w:rPr>
                <w:rFonts w:ascii="Times New Roman" w:hAnsi="Times New Roman"/>
                <w:lang w:val="ru-RU"/>
              </w:rPr>
            </w:pPr>
            <w:r w:rsidRPr="0088231A">
              <w:rPr>
                <w:rFonts w:ascii="Times New Roman" w:hAnsi="Times New Roman"/>
                <w:lang w:val="ru-RU"/>
              </w:rPr>
              <w:t xml:space="preserve">Правописание кратких </w:t>
            </w:r>
            <w:r w:rsidRPr="0088231A">
              <w:rPr>
                <w:rFonts w:ascii="Times New Roman" w:hAnsi="Times New Roman"/>
                <w:lang w:val="ru-RU"/>
              </w:rPr>
              <w:br/>
              <w:t>форм имён прилагательных с основой на шипящий.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8504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Морфологическийанализимёнприлагательных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8504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Нормы словоизменения, произношения имён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прилагательных,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постановки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О-Е после шипящих и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 имён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 w:rsidTr="0085042E">
        <w:trPr>
          <w:trHeight w:hRule="exact" w:val="9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8504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Слитное и раздельное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написание НЕ с именами прилагательными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именами прилагательными.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u w:val="single"/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Проверочная работа по теме «Имя прилагательное».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8504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Глагол как часть речи. Общее грамматическое значение.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85042E">
            <w:pPr>
              <w:rPr>
                <w:rFonts w:ascii="Times New Roman" w:hAnsi="Times New Roman"/>
                <w:lang w:val="ru-RU"/>
              </w:rPr>
            </w:pPr>
            <w:r w:rsidRPr="0088231A">
              <w:rPr>
                <w:rFonts w:ascii="Times New Roman" w:hAnsi="Times New Roman"/>
                <w:lang w:val="ru-RU"/>
              </w:rPr>
              <w:t xml:space="preserve">Роль глагола в </w:t>
            </w:r>
            <w:r w:rsidRPr="0088231A">
              <w:rPr>
                <w:rFonts w:ascii="Times New Roman" w:hAnsi="Times New Roman"/>
                <w:lang w:val="ru-RU"/>
              </w:rPr>
              <w:br/>
              <w:t xml:space="preserve">словосочетании и </w:t>
            </w:r>
            <w:r w:rsidRPr="0088231A">
              <w:rPr>
                <w:rFonts w:ascii="Times New Roman" w:hAnsi="Times New Roman"/>
                <w:lang w:val="ru-RU"/>
              </w:rPr>
              <w:br/>
              <w:t>предложении,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156" w:right="144" w:hanging="156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8782D">
            <w:pPr>
              <w:rPr>
                <w:rFonts w:ascii="Times New Roman" w:hAnsi="Times New Roman"/>
                <w:lang w:val="ru-RU"/>
              </w:rPr>
            </w:pPr>
            <w:bookmarkStart w:id="2" w:name="_Hlk112708835"/>
            <w:r w:rsidRPr="0088231A">
              <w:rPr>
                <w:lang w:val="ru-RU"/>
              </w:rPr>
              <w:t xml:space="preserve">Слитное и раздельное </w:t>
            </w:r>
            <w:r w:rsidRPr="0088231A">
              <w:rPr>
                <w:lang w:val="ru-RU"/>
              </w:rPr>
              <w:br/>
              <w:t>написание не с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</w:t>
            </w:r>
            <w:bookmarkEnd w:id="2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878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D8782D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rPr>
                <w:rFonts w:ascii="Times New Roman" w:hAnsi="Times New Roman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Инфинитив и его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грамматические свойства.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 инфинитива, основа настоящего (будущего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простого) времени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88231A">
              <w:rPr>
                <w:lang w:val="ru-RU"/>
              </w:rPr>
              <w:tab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глаголах.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030452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Использование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как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показателя грамматической формы инфинитива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71" w:lineRule="auto"/>
              <w:ind w:left="156" w:right="144" w:hanging="156"/>
              <w:rPr>
                <w:u w:val="single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Контрольное сочинение по картине Г. Г.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Нисского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«На лодке.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u w:val="single"/>
              </w:rPr>
              <w:t>Вечер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right="288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Написаниесочинения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Глаголысовершенноговида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Глаголынесовершенноговида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Правописание корней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чередованием е//и: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бер-бир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блест-блист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дер-дир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,ж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ег-жиг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" w:name="_Hlk113920973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Правописание корней с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чередованием е//и: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мер-мир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пер-пир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,с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тел-стил,тер-тир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bookmarkEnd w:id="3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" w:name="_Hlk112709861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Изменение глаголов по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временам (в изъявительном наклонении). </w:t>
            </w:r>
            <w:bookmarkEnd w:id="4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Изменение глаголов по временам: прошедшее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Правописание гласной перед суффиксом </w:t>
            </w:r>
            <w:proofErr w:type="gram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–л</w:t>
            </w:r>
            <w:proofErr w:type="gram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- в формах прошедшего времени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Изменение глаголов по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временам: настоящее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Изменение глаголов по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временам: будущее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Изменение глаголов по временам: употребление времён.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Изменение глаголов в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изъявительном наклонении.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Изменение глаголов по лицам и числам.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Типыспряженияглагола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правописания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личных окончаний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u w:val="single"/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Контрольный диктант по </w:t>
            </w:r>
            <w:r w:rsidRPr="0088231A">
              <w:rPr>
                <w:u w:val="single"/>
                <w:lang w:val="ru-RU"/>
              </w:rPr>
              <w:tab/>
            </w: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теме «Глагол»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Написаниедиктанта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Нормысловоизменения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Постановки ударения в глагольных формах (в рамках изученного).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Использование 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после шипящих как показателя грамматической формы глагола 2-го лица </w:t>
            </w:r>
            <w:r w:rsidRPr="0088231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единственного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B56084">
            <w:pPr>
              <w:autoSpaceDE w:val="0"/>
              <w:autoSpaceDN w:val="0"/>
              <w:spacing w:before="98" w:after="0" w:line="230" w:lineRule="auto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использования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у глаголов 2-го лица единственного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</w:rPr>
              <w:t>Частичныйморфологическийанализглаголов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u w:val="single"/>
              </w:rPr>
              <w:t>Контрольноеизложение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88231A">
              <w:rPr>
                <w:rFonts w:ascii="Times New Roman" w:hAnsi="Times New Roman"/>
                <w:sz w:val="20"/>
                <w:szCs w:val="20"/>
                <w:u w:val="single"/>
              </w:rPr>
              <w:t>сжатое</w:t>
            </w:r>
            <w:proofErr w:type="spellEnd"/>
            <w:r w:rsidRPr="0088231A">
              <w:rPr>
                <w:rFonts w:ascii="Times New Roman" w:hAnsi="Times New Roman"/>
                <w:sz w:val="20"/>
                <w:szCs w:val="20"/>
                <w:u w:val="single"/>
              </w:rPr>
              <w:t xml:space="preserve">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Написаниеизложения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Возвратныеглаголы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Невозвратныеглаголы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суффиксов –</w:t>
            </w:r>
            <w:r w:rsidRPr="0088231A">
              <w:rPr>
                <w:lang w:val="ru-RU"/>
              </w:rPr>
              <w:tab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ева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ыва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-  ива-.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синтаксисе. Понятие о пунктуации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единицы синтаксиса.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autoSpaceDE w:val="0"/>
              <w:autoSpaceDN w:val="0"/>
              <w:spacing w:before="98" w:after="0" w:line="281" w:lineRule="auto"/>
              <w:ind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 и его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 Виды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 по цели высказывания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эмоциональной окраске.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>143.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28604C">
            <w:pPr>
              <w:autoSpaceDE w:val="0"/>
              <w:autoSpaceDN w:val="0"/>
              <w:spacing w:before="98" w:after="0" w:line="281" w:lineRule="auto"/>
              <w:ind w:right="144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Подлежащее и </w:t>
            </w:r>
            <w:proofErr w:type="gram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</w:t>
            </w:r>
            <w:proofErr w:type="gram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средства выражения.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Тиремеждуподлежащим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сказуемым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71" w:lineRule="auto"/>
              <w:ind w:right="720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распространённые и нераспространённые.</w:t>
            </w:r>
          </w:p>
          <w:p w:rsidR="005D1CF3" w:rsidRPr="0088231A" w:rsidRDefault="005D1CF3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71" w:lineRule="auto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Определение. Обстоятельство.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100" w:after="0" w:line="271" w:lineRule="auto"/>
              <w:ind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простых двусоставных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/>
              <w:ind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их роль в речи. Предложения с однородными 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обобщающим словом при однородных членах.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81" w:lineRule="auto"/>
              <w:ind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предложений, осложнённых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однородными членами,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связанных бессоюзной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связью и союзами.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 предложения с обобщающим словом при однородных членах.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bookmarkStart w:id="5" w:name="_Hlk112710043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обращениями, особенности интонации</w:t>
            </w:r>
            <w:bookmarkEnd w:id="5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простых осложнённых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02.05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Предложенияпростые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lang w:val="ru-RU"/>
              </w:rPr>
            </w:pPr>
            <w:bookmarkStart w:id="6" w:name="_Hlk112710216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связью.</w:t>
            </w:r>
            <w:bookmarkEnd w:id="6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сложносочинённые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сложноподчинённые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AE3F7E">
            <w:pPr>
              <w:autoSpaceDE w:val="0"/>
              <w:autoSpaceDN w:val="0"/>
              <w:spacing w:before="98" w:after="0" w:line="283" w:lineRule="auto"/>
              <w:ind w:right="288"/>
              <w:rPr>
                <w:lang w:val="ru-RU"/>
              </w:rPr>
            </w:pPr>
            <w:bookmarkStart w:id="7" w:name="_Hlk112710288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сложных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предложений, связанных бессоюзной связью и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союзами и, но, а, однако, зато, да.</w:t>
            </w:r>
            <w:bookmarkEnd w:id="7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u w:val="single"/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Контрольный диктант по теме «Сложное </w:t>
            </w:r>
            <w:r w:rsidRPr="0088231A">
              <w:rPr>
                <w:u w:val="single"/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предложение».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160.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Прямаяречь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5D1CF3" w:rsidRPr="008823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677AEA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речь как способ передачи чужой речи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677AEA">
            <w:pPr>
              <w:autoSpaceDE w:val="0"/>
              <w:autoSpaceDN w:val="0"/>
              <w:spacing w:before="98" w:after="0" w:line="271" w:lineRule="auto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предложений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диалоге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677AEA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диалога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A92BB9" w:rsidRDefault="005D1CF3">
            <w:pPr>
              <w:autoSpaceDE w:val="0"/>
              <w:autoSpaceDN w:val="0"/>
              <w:spacing w:before="98" w:after="0" w:line="230" w:lineRule="auto"/>
              <w:jc w:val="center"/>
              <w:rPr>
                <w:bCs/>
              </w:rPr>
            </w:pPr>
            <w:r w:rsidRPr="00A92BB9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 w:rsidRPr="00A92BB9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8</w:t>
            </w:r>
            <w:r w:rsidRPr="00A92BB9">
              <w:rPr>
                <w:rFonts w:ascii="Times New Roman" w:hAnsi="Times New Roman"/>
                <w:bCs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u w:val="single"/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Контрольное сочинение на </w:t>
            </w:r>
            <w:r w:rsidRPr="0088231A">
              <w:rPr>
                <w:u w:val="single"/>
                <w:lang w:val="ru-RU"/>
              </w:rPr>
              <w:tab/>
            </w:r>
            <w:r w:rsidRPr="0088231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лингвистическую тему.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Написаниесочинения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Разделынауки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88231A">
              <w:br/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приставках и в корнях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Орфограммы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окончанияхслов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букв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 w:rsidP="00677AEA">
            <w:pPr>
              <w:autoSpaceDE w:val="0"/>
              <w:autoSpaceDN w:val="0"/>
              <w:spacing w:before="98" w:after="0" w:line="281" w:lineRule="auto"/>
              <w:ind w:right="432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простом и сложном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предложениях и в </w:t>
            </w:r>
            <w:r w:rsidRPr="0088231A">
              <w:rPr>
                <w:lang w:val="ru-RU"/>
              </w:rPr>
              <w:br/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8231A">
              <w:rPr>
                <w:rFonts w:ascii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8231A"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 w:rsidRPr="0088231A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5D1CF3" w:rsidRPr="0088231A">
        <w:trPr>
          <w:trHeight w:hRule="exact" w:val="81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8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4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D1CF3" w:rsidRPr="0088231A" w:rsidRDefault="005D1CF3">
            <w:pPr>
              <w:autoSpaceDE w:val="0"/>
              <w:autoSpaceDN w:val="0"/>
              <w:spacing w:before="100" w:after="0" w:line="230" w:lineRule="auto"/>
              <w:ind w:left="72"/>
            </w:pPr>
            <w:r w:rsidRPr="0088231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5D1CF3" w:rsidRDefault="005D1CF3">
      <w:pPr>
        <w:autoSpaceDE w:val="0"/>
        <w:autoSpaceDN w:val="0"/>
        <w:spacing w:after="0" w:line="14" w:lineRule="exact"/>
      </w:pPr>
    </w:p>
    <w:p w:rsidR="005D1CF3" w:rsidRDefault="005D1CF3">
      <w:pPr>
        <w:sectPr w:rsidR="005D1CF3" w:rsidSect="00971CBB">
          <w:pgSz w:w="11900" w:h="16840"/>
          <w:pgMar w:top="851" w:right="851" w:bottom="851" w:left="851" w:header="720" w:footer="720" w:gutter="0"/>
          <w:cols w:space="720" w:equalWidth="0">
            <w:col w:w="10383"/>
          </w:cols>
          <w:docGrid w:linePitch="360"/>
        </w:sectPr>
      </w:pPr>
    </w:p>
    <w:p w:rsidR="005D1CF3" w:rsidRDefault="005D1CF3">
      <w:pPr>
        <w:autoSpaceDE w:val="0"/>
        <w:autoSpaceDN w:val="0"/>
        <w:spacing w:after="78" w:line="220" w:lineRule="exact"/>
      </w:pPr>
    </w:p>
    <w:p w:rsidR="005D1CF3" w:rsidRPr="00803710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80371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5D1CF3" w:rsidRPr="00803710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80371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1CF3" w:rsidRPr="00C21829" w:rsidRDefault="005D1CF3" w:rsidP="00C21829">
      <w:pPr>
        <w:autoSpaceDE w:val="0"/>
        <w:autoSpaceDN w:val="0"/>
        <w:spacing w:after="0" w:line="281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1. Рабочая программа по русскому языку на уровне основного общего образования;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подготовленная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 05 2021 г № 287;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зарегистрирован Министерством юстиции Российской Федерации 05 07 2021 г; </w:t>
      </w:r>
      <w:r w:rsidRPr="00C21829">
        <w:rPr>
          <w:sz w:val="24"/>
          <w:szCs w:val="24"/>
          <w:lang w:val="ru-RU"/>
        </w:rPr>
        <w:br/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рег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номер — 64101).</w:t>
      </w:r>
      <w:proofErr w:type="gram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2. Учебник «Русский язык. 5 класс». Учебник для общеобразовательных учреждений. В 2 ч.</w:t>
      </w:r>
    </w:p>
    <w:p w:rsidR="005D1CF3" w:rsidRPr="00C21829" w:rsidRDefault="005D1CF3" w:rsidP="00C21829">
      <w:pPr>
        <w:autoSpaceDE w:val="0"/>
        <w:autoSpaceDN w:val="0"/>
        <w:spacing w:after="0" w:line="283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Т.А.Ладыженская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; М.Т.Баранов;</w:t>
      </w:r>
      <w:proofErr w:type="gram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spellStart"/>
      <w:proofErr w:type="gram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А.Тростенцова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др.]-М.: Просвещение; 2020.; </w:t>
      </w:r>
      <w:r w:rsidRPr="00C21829">
        <w:rPr>
          <w:sz w:val="24"/>
          <w:szCs w:val="24"/>
          <w:lang w:val="ru-RU"/>
        </w:rPr>
        <w:br/>
      </w:r>
    </w:p>
    <w:p w:rsidR="005D1CF3" w:rsidRPr="00C21829" w:rsidRDefault="005D1CF3" w:rsidP="00C21829">
      <w:pPr>
        <w:autoSpaceDE w:val="0"/>
        <w:autoSpaceDN w:val="0"/>
        <w:spacing w:after="0" w:line="283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1. Егорова Н.В. Поурочные разработки по русскому языку. 5 класс. – М.: ВАКО, 2015.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1CF3" w:rsidRPr="00C21829" w:rsidRDefault="005D1CF3" w:rsidP="00C21829">
      <w:pPr>
        <w:autoSpaceDE w:val="0"/>
        <w:autoSpaceDN w:val="0"/>
        <w:spacing w:after="0" w:line="271" w:lineRule="auto"/>
        <w:rPr>
          <w:sz w:val="24"/>
          <w:szCs w:val="24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1. Банк актуального педагогического опыта ОГАОУ ДПО «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БелИРО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[Электронный ресурс]. </w:t>
      </w:r>
      <w:r w:rsidRPr="00C21829">
        <w:rPr>
          <w:rFonts w:ascii="Times New Roman" w:hAnsi="Times New Roman"/>
          <w:color w:val="000000"/>
          <w:sz w:val="24"/>
          <w:szCs w:val="24"/>
        </w:rPr>
        <w:t>URL: https://beliro.ru/deyatelnost/metodicheskayadeyatelnost/virtual-cabinet/bank-aktualnogo-pedagogicheskogo-opyita/.</w:t>
      </w:r>
    </w:p>
    <w:p w:rsidR="005D1CF3" w:rsidRPr="00C21829" w:rsidRDefault="005D1CF3" w:rsidP="00C21829">
      <w:pPr>
        <w:autoSpaceDE w:val="0"/>
        <w:autoSpaceDN w:val="0"/>
        <w:spacing w:after="0" w:line="262" w:lineRule="auto"/>
        <w:rPr>
          <w:sz w:val="24"/>
          <w:szCs w:val="24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Видеоуроки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сети Интернет [Электронный ресурс]. </w:t>
      </w:r>
      <w:r w:rsidRPr="00C21829">
        <w:rPr>
          <w:rFonts w:ascii="Times New Roman" w:hAnsi="Times New Roman"/>
          <w:color w:val="000000"/>
          <w:sz w:val="24"/>
          <w:szCs w:val="24"/>
        </w:rPr>
        <w:t>URL: http://videouroki.net/view_catfile.php?cat=53&amp;page=15&amp;subj_id=5.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3. Единое содержание общего образования [Электронный ресурс]. </w:t>
      </w:r>
      <w:r w:rsidRPr="00C21829">
        <w:rPr>
          <w:rFonts w:ascii="Times New Roman" w:hAnsi="Times New Roman"/>
          <w:color w:val="000000"/>
          <w:sz w:val="24"/>
          <w:szCs w:val="24"/>
        </w:rPr>
        <w:t>URL: https://edsoo.ru/study-subject/.</w:t>
      </w:r>
    </w:p>
    <w:p w:rsidR="005D1CF3" w:rsidRPr="00C21829" w:rsidRDefault="005D1CF3" w:rsidP="00C21829">
      <w:pPr>
        <w:autoSpaceDE w:val="0"/>
        <w:autoSpaceDN w:val="0"/>
        <w:spacing w:after="0" w:line="262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4. Лингвистика: фонетика и графика [Электронный ресурс]. </w:t>
      </w:r>
    </w:p>
    <w:p w:rsidR="005D1CF3" w:rsidRPr="00C21829" w:rsidRDefault="005D1CF3" w:rsidP="00C21829">
      <w:pPr>
        <w:autoSpaceDE w:val="0"/>
        <w:autoSpaceDN w:val="0"/>
        <w:spacing w:after="0" w:line="262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</w:rPr>
        <w:t>URL</w:t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C21829">
        <w:rPr>
          <w:rFonts w:ascii="Times New Roman" w:hAnsi="Times New Roman"/>
          <w:color w:val="000000"/>
          <w:sz w:val="24"/>
          <w:szCs w:val="24"/>
        </w:rPr>
        <w:t>https</w:t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sochisirius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/.</w:t>
      </w:r>
    </w:p>
    <w:p w:rsidR="005D1CF3" w:rsidRPr="00C21829" w:rsidRDefault="005D1CF3" w:rsidP="00C21829">
      <w:pPr>
        <w:autoSpaceDE w:val="0"/>
        <w:autoSpaceDN w:val="0"/>
        <w:spacing w:after="0" w:line="271" w:lineRule="auto"/>
        <w:rPr>
          <w:sz w:val="24"/>
          <w:szCs w:val="24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5. Методическое пособие по русскому языку и литературе [Электронный ресурс]. </w:t>
      </w:r>
      <w:r w:rsidRPr="00C21829">
        <w:rPr>
          <w:rFonts w:ascii="Times New Roman" w:hAnsi="Times New Roman"/>
          <w:color w:val="000000"/>
          <w:sz w:val="24"/>
          <w:szCs w:val="24"/>
        </w:rPr>
        <w:t>URL: https://instrao.ru/images/NEWS/2021/11/МЕТОДИЧЕСКОЕ_ПОСОБИЕ_РЯ_и_ЛИТ.pdf.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6. Подготовка к олимпиаде по русскому языку [Электронный ресурс]. 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</w:rPr>
      </w:pPr>
      <w:r w:rsidRPr="00C21829">
        <w:rPr>
          <w:rFonts w:ascii="Times New Roman" w:hAnsi="Times New Roman"/>
          <w:color w:val="000000"/>
          <w:sz w:val="24"/>
          <w:szCs w:val="24"/>
        </w:rPr>
        <w:t>URL: http://rusolimp.kopeisk.ru/.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7. Портфель уроков ОГАОУ ДПО «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БелИРО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» [Электронный ресурс]. 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</w:rPr>
        <w:t>https</w:t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beliro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deyatelnost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metodicheskaya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deyatelnost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21829">
        <w:rPr>
          <w:rFonts w:ascii="Times New Roman" w:hAnsi="Times New Roman"/>
          <w:color w:val="000000"/>
          <w:sz w:val="24"/>
          <w:szCs w:val="24"/>
        </w:rPr>
        <w:t>virtual</w:t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21829">
        <w:rPr>
          <w:rFonts w:ascii="Times New Roman" w:hAnsi="Times New Roman"/>
          <w:color w:val="000000"/>
          <w:sz w:val="24"/>
          <w:szCs w:val="24"/>
        </w:rPr>
        <w:t>cabinet</w:t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portfelurokov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/.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8. Этимология и история русского слова [Электронный ресурс]. </w:t>
      </w:r>
      <w:r w:rsidRPr="00C21829">
        <w:rPr>
          <w:rFonts w:ascii="Times New Roman" w:hAnsi="Times New Roman"/>
          <w:color w:val="000000"/>
          <w:sz w:val="24"/>
          <w:szCs w:val="24"/>
        </w:rPr>
        <w:t>URL: http://etymolog.ruslang.ru.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9. Российская электронная школа. </w:t>
      </w:r>
      <w:r w:rsidRPr="00C21829">
        <w:rPr>
          <w:rFonts w:ascii="Times New Roman" w:hAnsi="Times New Roman"/>
          <w:color w:val="000000"/>
          <w:sz w:val="24"/>
          <w:szCs w:val="24"/>
        </w:rPr>
        <w:t>URL</w:t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C21829">
        <w:rPr>
          <w:rFonts w:ascii="Times New Roman" w:hAnsi="Times New Roman"/>
          <w:color w:val="000000"/>
          <w:sz w:val="24"/>
          <w:szCs w:val="24"/>
        </w:rPr>
        <w:t>https</w:t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182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5D1CF3" w:rsidRPr="00C21829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5D1CF3" w:rsidRPr="00C21829" w:rsidRDefault="005D1CF3" w:rsidP="00C21829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C2182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5D1CF3" w:rsidRPr="00C21829" w:rsidRDefault="005D1CF3" w:rsidP="00C21829">
      <w:pPr>
        <w:autoSpaceDE w:val="0"/>
        <w:autoSpaceDN w:val="0"/>
        <w:spacing w:after="0" w:line="283" w:lineRule="auto"/>
        <w:rPr>
          <w:sz w:val="24"/>
          <w:szCs w:val="24"/>
          <w:lang w:val="ru-RU"/>
        </w:rPr>
      </w:pPr>
      <w:proofErr w:type="spellStart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>Мультимедийный</w:t>
      </w:r>
      <w:proofErr w:type="spellEnd"/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Доска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Ученические столы двухместные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Комплект стульев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Стол учительский </w:t>
      </w:r>
      <w:r w:rsidRPr="00C21829">
        <w:rPr>
          <w:sz w:val="24"/>
          <w:szCs w:val="24"/>
          <w:lang w:val="ru-RU"/>
        </w:rPr>
        <w:br/>
      </w:r>
      <w:r w:rsidRPr="00C2182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Стул учительский </w:t>
      </w:r>
    </w:p>
    <w:p w:rsidR="005D1CF3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Default="005D1CF3" w:rsidP="00C21829">
      <w:pPr>
        <w:spacing w:after="0"/>
        <w:rPr>
          <w:sz w:val="24"/>
          <w:szCs w:val="24"/>
          <w:lang w:val="ru-RU"/>
        </w:rPr>
      </w:pPr>
    </w:p>
    <w:p w:rsidR="005D1CF3" w:rsidRPr="00441A97" w:rsidRDefault="005D1CF3" w:rsidP="00403579">
      <w:pPr>
        <w:spacing w:after="0"/>
        <w:rPr>
          <w:sz w:val="24"/>
          <w:szCs w:val="24"/>
          <w:lang w:val="ru-RU"/>
        </w:rPr>
        <w:sectPr w:rsidR="005D1CF3" w:rsidRPr="00441A97" w:rsidSect="00971CBB">
          <w:pgSz w:w="11900" w:h="16840"/>
          <w:pgMar w:top="851" w:right="851" w:bottom="851" w:left="851" w:header="720" w:footer="720" w:gutter="0"/>
          <w:cols w:space="720" w:equalWidth="0">
            <w:col w:w="10383"/>
          </w:cols>
          <w:docGrid w:linePitch="360"/>
        </w:sectPr>
      </w:pPr>
    </w:p>
    <w:p w:rsidR="005D1CF3" w:rsidRDefault="005D1CF3" w:rsidP="00403579">
      <w:pPr>
        <w:pStyle w:val="ae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1</w:t>
      </w:r>
      <w:proofErr w:type="gramEnd"/>
    </w:p>
    <w:p w:rsidR="005D1CF3" w:rsidRPr="00263E29" w:rsidRDefault="005D1CF3" w:rsidP="00263E29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3E29">
        <w:rPr>
          <w:rFonts w:ascii="Times New Roman" w:hAnsi="Times New Roman"/>
          <w:b/>
          <w:sz w:val="24"/>
          <w:szCs w:val="24"/>
          <w:lang w:val="ru-RU"/>
        </w:rPr>
        <w:t>Контрольный диктант по теме «Повторение »</w:t>
      </w:r>
    </w:p>
    <w:p w:rsidR="005D1CF3" w:rsidRPr="00263E29" w:rsidRDefault="005D1CF3" w:rsidP="00263E29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3E29">
        <w:rPr>
          <w:rFonts w:ascii="Times New Roman" w:hAnsi="Times New Roman"/>
          <w:b/>
          <w:sz w:val="24"/>
          <w:szCs w:val="24"/>
          <w:lang w:val="ru-RU"/>
        </w:rPr>
        <w:t>В лесу</w:t>
      </w:r>
    </w:p>
    <w:p w:rsidR="005D1CF3" w:rsidRPr="00263E29" w:rsidRDefault="005D1CF3" w:rsidP="00263E29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Мы идем по узкой дорожке берегом большого озера. Над ближним лесом встает солнце. </w:t>
      </w:r>
      <w:bookmarkStart w:id="8" w:name="_Hlk113305415"/>
      <w:r w:rsidRPr="00263E29">
        <w:rPr>
          <w:rFonts w:ascii="Times New Roman" w:hAnsi="Times New Roman"/>
          <w:sz w:val="24"/>
          <w:szCs w:val="24"/>
          <w:lang w:val="ru-RU"/>
        </w:rPr>
        <w:t>Под яркими лучами солнца сверкает голубое озеро</w:t>
      </w:r>
      <w:bookmarkEnd w:id="8"/>
      <w:r w:rsidRPr="00263E29">
        <w:rPr>
          <w:rFonts w:ascii="Times New Roman" w:hAnsi="Times New Roman"/>
          <w:sz w:val="24"/>
          <w:szCs w:val="24"/>
          <w:lang w:val="ru-RU"/>
        </w:rPr>
        <w:t>. За ним широкой полосой легло болото. Тут шагать опасно.</w:t>
      </w:r>
    </w:p>
    <w:p w:rsidR="005D1CF3" w:rsidRPr="00263E29" w:rsidRDefault="005D1CF3" w:rsidP="00263E2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ab/>
        <w:t xml:space="preserve">Мы входим в зеленую чащу. Ровными рядами стоят высокие сосны. Редкий луч солнца льется через густую зелень. Под деревьями прохладно. Тишь и глушь в лесу. </w:t>
      </w:r>
    </w:p>
    <w:p w:rsidR="005D1CF3" w:rsidRPr="00263E29" w:rsidRDefault="005D1CF3" w:rsidP="00263E2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ab/>
        <w:t xml:space="preserve">В этой местности живут пушистые белки. Вот зверек прыгнул с ветки на ветку, уронил сосновую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щищку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</w:t>
      </w:r>
    </w:p>
    <w:p w:rsidR="005D1CF3" w:rsidRPr="00263E29" w:rsidRDefault="005D1CF3" w:rsidP="00263E2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ab/>
        <w:t xml:space="preserve">Мы постояли у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опушки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и пошли к деревне. Крутой подъем ведет в гору. </w:t>
      </w:r>
      <w:proofErr w:type="spellStart"/>
      <w:proofErr w:type="gramStart"/>
      <w:r w:rsidRPr="00263E29">
        <w:rPr>
          <w:rFonts w:ascii="Times New Roman" w:hAnsi="Times New Roman"/>
          <w:sz w:val="24"/>
          <w:szCs w:val="24"/>
        </w:rPr>
        <w:t>Тамконецнашегопути</w:t>
      </w:r>
      <w:proofErr w:type="spellEnd"/>
      <w:r w:rsidRPr="00263E29">
        <w:rPr>
          <w:rFonts w:ascii="Times New Roman" w:hAnsi="Times New Roman"/>
          <w:sz w:val="24"/>
          <w:szCs w:val="24"/>
        </w:rPr>
        <w:t>.</w:t>
      </w:r>
      <w:proofErr w:type="gramEnd"/>
      <w:r w:rsidRPr="00263E29">
        <w:rPr>
          <w:rFonts w:ascii="Times New Roman" w:hAnsi="Times New Roman"/>
          <w:sz w:val="24"/>
          <w:szCs w:val="24"/>
        </w:rPr>
        <w:t xml:space="preserve"> </w:t>
      </w:r>
    </w:p>
    <w:p w:rsidR="005D1CF3" w:rsidRPr="00263E29" w:rsidRDefault="005D1CF3" w:rsidP="00263E29">
      <w:pPr>
        <w:pStyle w:val="a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63E29">
        <w:rPr>
          <w:rFonts w:ascii="Times New Roman" w:hAnsi="Times New Roman"/>
          <w:sz w:val="24"/>
          <w:szCs w:val="24"/>
        </w:rPr>
        <w:t xml:space="preserve">               (88 </w:t>
      </w:r>
      <w:proofErr w:type="spellStart"/>
      <w:r w:rsidRPr="00263E29">
        <w:rPr>
          <w:rFonts w:ascii="Times New Roman" w:hAnsi="Times New Roman"/>
          <w:sz w:val="24"/>
          <w:szCs w:val="24"/>
        </w:rPr>
        <w:t>слов</w:t>
      </w:r>
      <w:proofErr w:type="spellEnd"/>
      <w:r w:rsidRPr="00263E29">
        <w:rPr>
          <w:rFonts w:ascii="Times New Roman" w:hAnsi="Times New Roman"/>
          <w:sz w:val="24"/>
          <w:szCs w:val="24"/>
        </w:rPr>
        <w:t>)</w:t>
      </w:r>
    </w:p>
    <w:p w:rsidR="005D1CF3" w:rsidRPr="00263E29" w:rsidRDefault="005D1CF3" w:rsidP="00263E29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63E29">
        <w:rPr>
          <w:rFonts w:ascii="Times New Roman" w:hAnsi="Times New Roman"/>
          <w:sz w:val="24"/>
          <w:szCs w:val="24"/>
        </w:rPr>
        <w:t>Грамматическоезадание</w:t>
      </w:r>
      <w:proofErr w:type="spellEnd"/>
    </w:p>
    <w:p w:rsidR="005D1CF3" w:rsidRPr="00263E29" w:rsidRDefault="005D1CF3" w:rsidP="00263E29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63E29">
        <w:rPr>
          <w:rFonts w:ascii="Times New Roman" w:hAnsi="Times New Roman"/>
          <w:sz w:val="24"/>
          <w:szCs w:val="24"/>
        </w:rPr>
        <w:t>Вариант</w:t>
      </w:r>
      <w:proofErr w:type="spellEnd"/>
      <w:r w:rsidRPr="00263E29">
        <w:rPr>
          <w:rFonts w:ascii="Times New Roman" w:hAnsi="Times New Roman"/>
          <w:sz w:val="24"/>
          <w:szCs w:val="24"/>
        </w:rPr>
        <w:t xml:space="preserve"> 1</w:t>
      </w:r>
    </w:p>
    <w:p w:rsidR="005D1CF3" w:rsidRPr="00263E29" w:rsidRDefault="005D1CF3" w:rsidP="00EB7F7F">
      <w:pPr>
        <w:pStyle w:val="ae"/>
        <w:numPr>
          <w:ilvl w:val="0"/>
          <w:numId w:val="38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Hlk113387442"/>
      <w:r w:rsidRPr="00263E29">
        <w:rPr>
          <w:rFonts w:ascii="Times New Roman" w:hAnsi="Times New Roman"/>
          <w:sz w:val="24"/>
          <w:szCs w:val="24"/>
          <w:lang w:val="ru-RU"/>
        </w:rPr>
        <w:t xml:space="preserve">Синтаксический разбор предложения: </w:t>
      </w:r>
      <w:bookmarkEnd w:id="9"/>
      <w:r w:rsidRPr="00263E29">
        <w:rPr>
          <w:rFonts w:ascii="Times New Roman" w:hAnsi="Times New Roman"/>
          <w:b/>
          <w:i/>
          <w:sz w:val="24"/>
          <w:szCs w:val="24"/>
          <w:lang w:val="ru-RU"/>
        </w:rPr>
        <w:t>Над ближним лесом встает солнце.</w:t>
      </w:r>
    </w:p>
    <w:p w:rsidR="005D1CF3" w:rsidRPr="00263E29" w:rsidRDefault="005D1CF3" w:rsidP="00EB7F7F">
      <w:pPr>
        <w:pStyle w:val="ae"/>
        <w:numPr>
          <w:ilvl w:val="0"/>
          <w:numId w:val="38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В предложении </w:t>
      </w:r>
      <w:r w:rsidRPr="00263E29">
        <w:rPr>
          <w:rFonts w:ascii="Times New Roman" w:hAnsi="Times New Roman"/>
          <w:b/>
          <w:i/>
          <w:sz w:val="24"/>
          <w:szCs w:val="24"/>
          <w:lang w:val="ru-RU"/>
        </w:rPr>
        <w:t>Ровными рядами стоят высокие сосны</w:t>
      </w:r>
      <w:r w:rsidRPr="00263E29">
        <w:rPr>
          <w:rFonts w:ascii="Times New Roman" w:hAnsi="Times New Roman"/>
          <w:sz w:val="24"/>
          <w:szCs w:val="24"/>
          <w:lang w:val="ru-RU"/>
        </w:rPr>
        <w:t xml:space="preserve"> указать все части речи.</w:t>
      </w:r>
    </w:p>
    <w:p w:rsidR="005D1CF3" w:rsidRPr="00263E29" w:rsidRDefault="005D1CF3" w:rsidP="00263E29">
      <w:pPr>
        <w:pStyle w:val="ae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63E29">
        <w:rPr>
          <w:rFonts w:ascii="Times New Roman" w:hAnsi="Times New Roman"/>
          <w:sz w:val="24"/>
          <w:szCs w:val="24"/>
        </w:rPr>
        <w:t>Вариант</w:t>
      </w:r>
      <w:proofErr w:type="spellEnd"/>
      <w:r w:rsidRPr="00263E29">
        <w:rPr>
          <w:rFonts w:ascii="Times New Roman" w:hAnsi="Times New Roman"/>
          <w:sz w:val="24"/>
          <w:szCs w:val="24"/>
        </w:rPr>
        <w:t xml:space="preserve"> 2</w:t>
      </w:r>
    </w:p>
    <w:p w:rsidR="005D1CF3" w:rsidRPr="00263E29" w:rsidRDefault="005D1CF3" w:rsidP="00EB7F7F">
      <w:pPr>
        <w:pStyle w:val="ae"/>
        <w:numPr>
          <w:ilvl w:val="1"/>
          <w:numId w:val="38"/>
        </w:numPr>
        <w:suppressAutoHyphens/>
        <w:spacing w:after="0" w:line="240" w:lineRule="auto"/>
        <w:ind w:left="0"/>
        <w:contextualSpacing w:val="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Синтаксический разбор предложения: </w:t>
      </w:r>
      <w:r w:rsidRPr="00263E2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Мы входим в зеленую чащу.</w:t>
      </w:r>
    </w:p>
    <w:p w:rsidR="005D1CF3" w:rsidRPr="00263E29" w:rsidRDefault="005D1CF3" w:rsidP="00EB7F7F">
      <w:pPr>
        <w:pStyle w:val="ae"/>
        <w:numPr>
          <w:ilvl w:val="1"/>
          <w:numId w:val="38"/>
        </w:numPr>
        <w:suppressAutoHyphens/>
        <w:spacing w:after="0" w:line="240" w:lineRule="auto"/>
        <w:ind w:left="0"/>
        <w:contextualSpacing w:val="0"/>
        <w:rPr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В предложении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3E2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</w:t>
      </w:r>
      <w:proofErr w:type="gramEnd"/>
      <w:r w:rsidRPr="00263E2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од яркими лучами солнца сверкает голубое озеро</w:t>
      </w:r>
      <w:r w:rsidRPr="00263E29">
        <w:rPr>
          <w:rFonts w:ascii="Times New Roman" w:hAnsi="Times New Roman"/>
          <w:sz w:val="24"/>
          <w:szCs w:val="24"/>
          <w:lang w:val="ru-RU"/>
        </w:rPr>
        <w:t xml:space="preserve"> указать все части речи.</w:t>
      </w:r>
    </w:p>
    <w:p w:rsidR="005D1CF3" w:rsidRDefault="005D1CF3" w:rsidP="00263E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b/>
          <w:bCs/>
          <w:sz w:val="24"/>
          <w:szCs w:val="24"/>
          <w:lang w:val="ru-RU"/>
        </w:rPr>
        <w:t>Контрольный диктант по теме "</w:t>
      </w:r>
      <w:proofErr w:type="spellStart"/>
      <w:r w:rsidRPr="00263E29">
        <w:rPr>
          <w:rFonts w:ascii="Times New Roman" w:hAnsi="Times New Roman"/>
          <w:b/>
          <w:bCs/>
          <w:sz w:val="24"/>
          <w:szCs w:val="24"/>
          <w:lang w:val="ru-RU"/>
        </w:rPr>
        <w:t>Морфемика</w:t>
      </w:r>
      <w:proofErr w:type="spellEnd"/>
      <w:r w:rsidRPr="00263E29">
        <w:rPr>
          <w:rFonts w:ascii="Times New Roman" w:hAnsi="Times New Roman"/>
          <w:b/>
          <w:bCs/>
          <w:sz w:val="24"/>
          <w:szCs w:val="24"/>
          <w:lang w:val="ru-RU"/>
        </w:rPr>
        <w:t>. Орфография. Культура речи"</w:t>
      </w:r>
    </w:p>
    <w:p w:rsidR="005D1CF3" w:rsidRPr="00263E29" w:rsidRDefault="005D1CF3" w:rsidP="00263E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В</w:t>
      </w:r>
      <w:r w:rsidRPr="00263E29">
        <w:rPr>
          <w:rFonts w:ascii="Times New Roman" w:hAnsi="Times New Roman"/>
          <w:sz w:val="24"/>
          <w:szCs w:val="24"/>
        </w:rPr>
        <w:t> </w:t>
      </w:r>
      <w:r w:rsidRPr="00263E29">
        <w:rPr>
          <w:rFonts w:ascii="Times New Roman" w:hAnsi="Times New Roman"/>
          <w:sz w:val="24"/>
          <w:szCs w:val="24"/>
          <w:lang w:val="ru-RU"/>
        </w:rPr>
        <w:t>зрелом возрасте много раз наблюдал я восход солнца. Я встречал его в лесу, когда перед рассветом проходит над макушками ветер, когда четко обозначаются на фоне неба черные вершины деревьев. На траве лежит роса. Множеством блесток сверкает растянутая в лесу паутина. Пахнет смолою росистым утром. Сквозь лесную чащобу стараешься проложить тропинку к реке.</w:t>
      </w:r>
    </w:p>
    <w:p w:rsidR="005D1CF3" w:rsidRPr="00263E29" w:rsidRDefault="005D1CF3" w:rsidP="00263E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Видел я восход солнца над родными полями, над густыми зарослями кустов возле речки. В прозрачном зеркале воды отражаются побледневшие звезды, тонкий серп месяца. Под пение бесчисленных птиц и шепот камышей поднимается солнце. Прохладная роса на лугах сияет алмазной россыпью. Располагаешься на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берегу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и ждешь рождения нового дня.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(100 слов)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(По И.</w:t>
      </w:r>
      <w:r w:rsidRPr="00263E29">
        <w:rPr>
          <w:rFonts w:ascii="Times New Roman" w:hAnsi="Times New Roman"/>
          <w:sz w:val="24"/>
          <w:szCs w:val="24"/>
        </w:rPr>
        <w:t> </w:t>
      </w:r>
      <w:r w:rsidRPr="00263E29">
        <w:rPr>
          <w:rFonts w:ascii="Times New Roman" w:hAnsi="Times New Roman"/>
          <w:sz w:val="24"/>
          <w:szCs w:val="24"/>
          <w:lang w:val="ru-RU"/>
        </w:rPr>
        <w:t>Соколову-Микитову</w:t>
      </w:r>
      <w:proofErr w:type="gramStart"/>
      <w:r w:rsidRPr="00263E29">
        <w:rPr>
          <w:rFonts w:ascii="Times New Roman" w:hAnsi="Times New Roman"/>
          <w:sz w:val="24"/>
          <w:szCs w:val="24"/>
        </w:rPr>
        <w:t> </w:t>
      </w:r>
      <w:r w:rsidRPr="00263E29">
        <w:rPr>
          <w:rFonts w:ascii="Times New Roman" w:hAnsi="Times New Roman"/>
          <w:iCs/>
          <w:sz w:val="24"/>
          <w:szCs w:val="24"/>
          <w:lang w:val="ru-RU"/>
        </w:rPr>
        <w:t>.</w:t>
      </w:r>
      <w:proofErr w:type="gramEnd"/>
      <w:r w:rsidRPr="00263E29">
        <w:rPr>
          <w:rFonts w:ascii="Times New Roman" w:hAnsi="Times New Roman"/>
          <w:sz w:val="24"/>
          <w:szCs w:val="24"/>
        </w:rPr>
        <w:t> </w:t>
      </w:r>
      <w:r w:rsidRPr="00263E29">
        <w:rPr>
          <w:rFonts w:ascii="Times New Roman" w:hAnsi="Times New Roman"/>
          <w:sz w:val="24"/>
          <w:szCs w:val="24"/>
          <w:lang w:val="ru-RU"/>
        </w:rPr>
        <w:t>)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Задания.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iCs/>
          <w:sz w:val="24"/>
          <w:szCs w:val="24"/>
          <w:lang w:val="ru-RU"/>
        </w:rPr>
        <w:t>1) Озаглавьте текст.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iCs/>
          <w:sz w:val="24"/>
          <w:szCs w:val="24"/>
          <w:lang w:val="ru-RU"/>
        </w:rPr>
        <w:t>2) Выполните морфемный  анализ слов: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iCs/>
          <w:sz w:val="24"/>
          <w:szCs w:val="24"/>
          <w:lang w:val="ru-RU"/>
        </w:rPr>
        <w:t xml:space="preserve">1 вариант – росистый, </w:t>
      </w:r>
      <w:proofErr w:type="gramStart"/>
      <w:r w:rsidRPr="00263E29">
        <w:rPr>
          <w:rFonts w:ascii="Times New Roman" w:hAnsi="Times New Roman"/>
          <w:iCs/>
          <w:sz w:val="24"/>
          <w:szCs w:val="24"/>
          <w:lang w:val="ru-RU"/>
        </w:rPr>
        <w:t>прохладная</w:t>
      </w:r>
      <w:proofErr w:type="gramEnd"/>
      <w:r w:rsidRPr="00263E29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iCs/>
          <w:sz w:val="24"/>
          <w:szCs w:val="24"/>
          <w:lang w:val="ru-RU"/>
        </w:rPr>
        <w:t xml:space="preserve">2 вариант – </w:t>
      </w:r>
      <w:r w:rsidRPr="00263E29">
        <w:rPr>
          <w:rFonts w:ascii="Times New Roman" w:hAnsi="Times New Roman"/>
          <w:iCs/>
          <w:sz w:val="24"/>
          <w:szCs w:val="24"/>
        </w:rPr>
        <w:t> </w:t>
      </w:r>
      <w:proofErr w:type="gramStart"/>
      <w:r w:rsidRPr="00263E29">
        <w:rPr>
          <w:rFonts w:ascii="Times New Roman" w:hAnsi="Times New Roman"/>
          <w:iCs/>
          <w:sz w:val="24"/>
          <w:szCs w:val="24"/>
          <w:lang w:val="ru-RU"/>
        </w:rPr>
        <w:t>алмазная</w:t>
      </w:r>
      <w:proofErr w:type="gramEnd"/>
      <w:r w:rsidRPr="00263E29">
        <w:rPr>
          <w:rFonts w:ascii="Times New Roman" w:hAnsi="Times New Roman"/>
          <w:iCs/>
          <w:sz w:val="24"/>
          <w:szCs w:val="24"/>
          <w:lang w:val="ru-RU"/>
        </w:rPr>
        <w:t>, бесчисленный.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iCs/>
          <w:sz w:val="24"/>
          <w:szCs w:val="24"/>
          <w:lang w:val="ru-RU"/>
        </w:rPr>
        <w:t>3) Выпишите слова с орфограммой "Безударная гласная, проверяемая ударением". Обозначьте орфограмму. Подберите проверочное слово.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0" w:name="_Hlk117156070"/>
      <w:r w:rsidRPr="00263E29">
        <w:rPr>
          <w:rFonts w:ascii="Times New Roman" w:hAnsi="Times New Roman"/>
          <w:b/>
          <w:bCs/>
          <w:sz w:val="24"/>
          <w:szCs w:val="24"/>
          <w:lang w:val="ru-RU"/>
        </w:rPr>
        <w:t>Контрольный диктант по теме "Глагол"</w:t>
      </w:r>
    </w:p>
    <w:bookmarkEnd w:id="10"/>
    <w:p w:rsidR="005D1CF3" w:rsidRPr="00263E29" w:rsidRDefault="005D1CF3" w:rsidP="00263E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Зимой зайцы кормятся корой деревьев. За ночь они протаптывают глубокий след в снегу. Если бы заяц ходил прямо, то его сразу поймали бы. Трусость спасает косого. Он бесстрашно ходит ночью по полям и лесам и прокладывает прямые следы. Когда же приходит утро, он от страха мечется из стороны в сторону. Проскачет вперед, испугается чего-то и отбежит назад по своему следу. Услышит какой-нибудь шорох</w:t>
      </w:r>
      <w:r w:rsidRPr="00263E29">
        <w:rPr>
          <w:rFonts w:ascii="Times New Roman" w:hAnsi="Times New Roman"/>
          <w:sz w:val="24"/>
          <w:szCs w:val="24"/>
        </w:rPr>
        <w:t> </w:t>
      </w:r>
      <w:r w:rsidRPr="00263E29">
        <w:rPr>
          <w:rFonts w:ascii="Times New Roman" w:hAnsi="Times New Roman"/>
          <w:sz w:val="24"/>
          <w:szCs w:val="24"/>
          <w:lang w:val="ru-RU"/>
        </w:rPr>
        <w:t>– со всего размаха прыгнет в сторону и поскачет дальше от прежнего следа. Стукнет что-нибудь</w:t>
      </w:r>
      <w:r w:rsidRPr="00263E29">
        <w:rPr>
          <w:rFonts w:ascii="Times New Roman" w:hAnsi="Times New Roman"/>
          <w:sz w:val="24"/>
          <w:szCs w:val="24"/>
        </w:rPr>
        <w:t> </w:t>
      </w:r>
      <w:r w:rsidRPr="00263E29">
        <w:rPr>
          <w:rFonts w:ascii="Times New Roman" w:hAnsi="Times New Roman"/>
          <w:sz w:val="24"/>
          <w:szCs w:val="24"/>
          <w:lang w:val="ru-RU"/>
        </w:rPr>
        <w:t>– косой опять повернется назад и направится в сторону. Когда светлеет, он ложится в снег.</w:t>
      </w:r>
      <w:r w:rsidRPr="00263E29">
        <w:rPr>
          <w:rFonts w:ascii="Times New Roman" w:hAnsi="Times New Roman"/>
          <w:sz w:val="24"/>
          <w:szCs w:val="24"/>
          <w:lang w:val="ru-RU"/>
        </w:rPr>
        <w:br/>
      </w:r>
      <w:r w:rsidRPr="00263E29">
        <w:rPr>
          <w:rFonts w:ascii="Times New Roman" w:hAnsi="Times New Roman"/>
          <w:sz w:val="24"/>
          <w:szCs w:val="24"/>
        </w:rPr>
        <w:lastRenderedPageBreak/>
        <w:t>      </w:t>
      </w:r>
      <w:r w:rsidRPr="00263E29">
        <w:rPr>
          <w:rFonts w:ascii="Times New Roman" w:hAnsi="Times New Roman"/>
          <w:sz w:val="24"/>
          <w:szCs w:val="24"/>
          <w:lang w:val="ru-RU"/>
        </w:rPr>
        <w:t>Утром охотники разбирают заячьи следы, путаются в них и удивляются хитрости косого. А он и не думает хитрить. Он просто всего боится.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(110 слов)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(По Л.</w:t>
      </w:r>
      <w:r w:rsidRPr="00263E29">
        <w:rPr>
          <w:rFonts w:ascii="Times New Roman" w:hAnsi="Times New Roman"/>
          <w:sz w:val="24"/>
          <w:szCs w:val="24"/>
        </w:rPr>
        <w:t> </w:t>
      </w:r>
      <w:r w:rsidRPr="00263E29">
        <w:rPr>
          <w:rFonts w:ascii="Times New Roman" w:hAnsi="Times New Roman"/>
          <w:sz w:val="24"/>
          <w:szCs w:val="24"/>
          <w:lang w:val="ru-RU"/>
        </w:rPr>
        <w:t>Толстому)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</w:rPr>
        <w:t>     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Задания.</w:t>
      </w:r>
    </w:p>
    <w:p w:rsidR="005D1CF3" w:rsidRPr="00263E29" w:rsidRDefault="005D1CF3" w:rsidP="00EB7F7F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proofErr w:type="spellStart"/>
      <w:r w:rsidRPr="00263E29">
        <w:rPr>
          <w:rFonts w:ascii="Times New Roman" w:hAnsi="Times New Roman"/>
          <w:iCs/>
          <w:sz w:val="24"/>
          <w:szCs w:val="24"/>
        </w:rPr>
        <w:t>Выполнитеморфемныйразбор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>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63E29">
        <w:rPr>
          <w:rFonts w:ascii="Times New Roman" w:hAnsi="Times New Roman"/>
          <w:iCs/>
          <w:sz w:val="24"/>
          <w:szCs w:val="24"/>
        </w:rPr>
        <w:t xml:space="preserve">1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вариантходил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поскачет</w:t>
      </w:r>
      <w:proofErr w:type="spellEnd"/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E29">
        <w:rPr>
          <w:rFonts w:ascii="Times New Roman" w:hAnsi="Times New Roman"/>
          <w:iCs/>
          <w:sz w:val="24"/>
          <w:szCs w:val="24"/>
        </w:rPr>
        <w:t xml:space="preserve">2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вариант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кормятся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проходит</w:t>
      </w:r>
      <w:proofErr w:type="spellEnd"/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E29">
        <w:rPr>
          <w:rFonts w:ascii="Times New Roman" w:hAnsi="Times New Roman"/>
          <w:iCs/>
          <w:sz w:val="24"/>
          <w:szCs w:val="24"/>
        </w:rPr>
        <w:t>2)  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Произведитеморфологическийанализслов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>: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E29">
        <w:rPr>
          <w:rFonts w:ascii="Times New Roman" w:hAnsi="Times New Roman"/>
          <w:iCs/>
          <w:sz w:val="24"/>
          <w:szCs w:val="24"/>
        </w:rPr>
        <w:t xml:space="preserve">      1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вариант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светлеет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>;</w:t>
      </w:r>
    </w:p>
    <w:p w:rsidR="005D1CF3" w:rsidRDefault="005D1CF3" w:rsidP="00263E2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63E29">
        <w:rPr>
          <w:rFonts w:ascii="Times New Roman" w:hAnsi="Times New Roman"/>
          <w:iCs/>
          <w:sz w:val="24"/>
          <w:szCs w:val="24"/>
        </w:rPr>
        <w:t xml:space="preserve">      </w:t>
      </w:r>
      <w:proofErr w:type="gramStart"/>
      <w:r w:rsidRPr="00263E29">
        <w:rPr>
          <w:rFonts w:ascii="Times New Roman" w:hAnsi="Times New Roman"/>
          <w:iCs/>
          <w:sz w:val="24"/>
          <w:szCs w:val="24"/>
        </w:rPr>
        <w:t xml:space="preserve">2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вариант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63E29">
        <w:rPr>
          <w:rFonts w:ascii="Times New Roman" w:hAnsi="Times New Roman"/>
          <w:iCs/>
          <w:sz w:val="24"/>
          <w:szCs w:val="24"/>
        </w:rPr>
        <w:t>боится</w:t>
      </w:r>
      <w:proofErr w:type="spellEnd"/>
      <w:r w:rsidRPr="00263E29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D1CF3" w:rsidRDefault="005D1CF3" w:rsidP="00263E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D1CF3" w:rsidRPr="003953AB" w:rsidRDefault="005D1CF3" w:rsidP="00263E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953AB">
        <w:rPr>
          <w:rFonts w:ascii="Times New Roman" w:hAnsi="Times New Roman"/>
          <w:b/>
          <w:bCs/>
          <w:sz w:val="24"/>
          <w:szCs w:val="24"/>
          <w:lang w:val="ru-RU"/>
        </w:rPr>
        <w:t>Контрольный диктант по теме "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Сложное предложение</w:t>
      </w:r>
      <w:r w:rsidRPr="003953AB">
        <w:rPr>
          <w:rFonts w:ascii="Times New Roman" w:hAnsi="Times New Roman"/>
          <w:b/>
          <w:bCs/>
          <w:sz w:val="24"/>
          <w:szCs w:val="24"/>
          <w:lang w:val="ru-RU"/>
        </w:rPr>
        <w:t>"</w:t>
      </w:r>
    </w:p>
    <w:p w:rsidR="005D1CF3" w:rsidRPr="003953AB" w:rsidRDefault="005D1CF3" w:rsidP="003953A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Погода  стала  меняться. Из-за  далёкого  горизонта  неслись  и  приближались  низкие  облака. Солнце  выглянуло  из-за  туч, мелькнуло  в  голубом  просвете  и  исчезло. Потемнело. Налетел  резкий  ветер. Он  зашумел  тростником, бросил  в  воду  сухие  листья  и  погнал  их  по  реке. «Дождь  пойдёт», - проговорила  Нина.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Ветер  налетает  с  новой  силой, морщит  гладь  реки, а  потом  стихает. Зашуршал  камыш, и  на  воде  появились  кружки  от  первых  капель. Река  покрылась  пузырьками, когда  сплошной  полосой  хлестнул  проливной  дождь.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Валерка  громко  закричал: «Бежим, ребята!»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Но  вот  ветер  утих, появилось  солнце. Редкие  капли  дождя  падали  на  землю. Они  повисали  в  траве, и  в  каждой  капле  отражалось  солнце. ( По  В. Астафьеву.)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ГРАММАТИЧЕСКИЕ  ЗАДАНИЯ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1. РАЗОБРАТЬ  СЛОВОСОЧЕТАНИЯ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1в. Далёкий  горизонт, выглянуло  из-за  туч.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2в. В  голубом  просвете, громко  закричал.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2. СДЕЛАТЬ  СИНТАКСИЧЕСКИЙ  РАЗБОР  ПРЕДЛОЖЕНИЯ.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1в. Из-за  далёкого  горизонта  неслись  и  приближались  низкие  облака.</w:t>
      </w:r>
    </w:p>
    <w:p w:rsidR="005D1CF3" w:rsidRPr="003953AB" w:rsidRDefault="005D1CF3" w:rsidP="003953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953AB">
        <w:rPr>
          <w:rFonts w:ascii="Times New Roman" w:hAnsi="Times New Roman"/>
          <w:sz w:val="24"/>
          <w:szCs w:val="24"/>
          <w:lang w:val="ru-RU"/>
        </w:rPr>
        <w:t>2в. Редкие  капли  дождя  падали  на  землю.</w:t>
      </w:r>
    </w:p>
    <w:p w:rsidR="005D1CF3" w:rsidRPr="003953AB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3953AB" w:rsidRDefault="005D1CF3" w:rsidP="00263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bidi="he-IL"/>
        </w:rPr>
      </w:pPr>
      <w:r w:rsidRPr="00263E29">
        <w:rPr>
          <w:rFonts w:ascii="Times New Roman" w:hAnsi="Times New Roman"/>
          <w:b/>
          <w:sz w:val="24"/>
          <w:szCs w:val="24"/>
          <w:lang w:val="ru-RU" w:bidi="he-IL"/>
        </w:rPr>
        <w:t>Н</w:t>
      </w:r>
      <w:r w:rsidRPr="003953AB">
        <w:rPr>
          <w:rFonts w:ascii="Times New Roman" w:hAnsi="Times New Roman"/>
          <w:b/>
          <w:sz w:val="24"/>
          <w:szCs w:val="24"/>
          <w:lang w:val="ru-RU" w:bidi="he-IL"/>
        </w:rPr>
        <w:t>ормы оценивания контрольного диктанта</w:t>
      </w:r>
    </w:p>
    <w:p w:rsidR="005D1CF3" w:rsidRPr="003953AB" w:rsidRDefault="005D1CF3" w:rsidP="00263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3953AB">
        <w:rPr>
          <w:rFonts w:ascii="Times New Roman" w:hAnsi="Times New Roman"/>
          <w:sz w:val="24"/>
          <w:szCs w:val="24"/>
          <w:lang w:val="ru-RU" w:bidi="he-IL"/>
        </w:rPr>
        <w:t xml:space="preserve">Диктант оценивается одной отметкой. </w:t>
      </w:r>
    </w:p>
    <w:p w:rsidR="005D1CF3" w:rsidRPr="00263E29" w:rsidRDefault="005D1CF3" w:rsidP="00263E29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Оценка «5» выставляется за безошибочную работу, а также при наличии в ней 1 негрубой орфографической или 1 негрубой пунктуационной ошибки. </w:t>
      </w:r>
    </w:p>
    <w:p w:rsidR="005D1CF3" w:rsidRPr="00263E29" w:rsidRDefault="005D1CF3" w:rsidP="00263E29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О </w:t>
      </w:r>
      <w:proofErr w:type="spellStart"/>
      <w:r w:rsidRPr="00263E29">
        <w:rPr>
          <w:rFonts w:ascii="Times New Roman" w:hAnsi="Times New Roman"/>
          <w:sz w:val="24"/>
          <w:szCs w:val="24"/>
          <w:lang w:val="ru-RU" w:bidi="he-IL"/>
        </w:rPr>
        <w:t>ц</w:t>
      </w:r>
      <w:proofErr w:type="spellEnd"/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е </w:t>
      </w:r>
      <w:proofErr w:type="spellStart"/>
      <w:r w:rsidRPr="00263E29">
        <w:rPr>
          <w:rFonts w:ascii="Times New Roman" w:hAnsi="Times New Roman"/>
          <w:sz w:val="24"/>
          <w:szCs w:val="24"/>
          <w:lang w:val="ru-RU" w:bidi="he-IL"/>
        </w:rPr>
        <w:t>н</w:t>
      </w:r>
      <w:proofErr w:type="spellEnd"/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к а «4» выставляется при наличии в диктанте 2 орфо</w:t>
      </w:r>
      <w:r w:rsidRPr="00263E29">
        <w:rPr>
          <w:rFonts w:ascii="Times New Roman" w:hAnsi="Times New Roman"/>
          <w:sz w:val="24"/>
          <w:szCs w:val="24"/>
          <w:lang w:val="ru-RU" w:bidi="he-IL"/>
        </w:rPr>
        <w:softHyphen/>
        <w:t xml:space="preserve">графических и 2 пунктуационных ошибок, или 1 </w:t>
      </w:r>
      <w:proofErr w:type="gramStart"/>
      <w:r w:rsidRPr="00263E29">
        <w:rPr>
          <w:rFonts w:ascii="Times New Roman" w:hAnsi="Times New Roman"/>
          <w:sz w:val="24"/>
          <w:szCs w:val="24"/>
          <w:lang w:val="ru-RU" w:bidi="he-IL"/>
        </w:rPr>
        <w:t>орфографической</w:t>
      </w:r>
      <w:proofErr w:type="gramEnd"/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и 3 пунктуационных ошибок, или 4 пунктуационных при отсут</w:t>
      </w:r>
      <w:r w:rsidRPr="00263E29">
        <w:rPr>
          <w:rFonts w:ascii="Times New Roman" w:hAnsi="Times New Roman"/>
          <w:sz w:val="24"/>
          <w:szCs w:val="24"/>
          <w:lang w:val="ru-RU" w:bidi="he-IL"/>
        </w:rPr>
        <w:softHyphen/>
        <w:t xml:space="preserve">ствии орфографических ошибок. Оценка «4» может выставляться при 3 орфографических ошибках, если среди них есть однотипные. </w:t>
      </w:r>
    </w:p>
    <w:p w:rsidR="005D1CF3" w:rsidRPr="00263E29" w:rsidRDefault="005D1CF3" w:rsidP="00263E29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О </w:t>
      </w:r>
      <w:proofErr w:type="spellStart"/>
      <w:r w:rsidRPr="00263E29">
        <w:rPr>
          <w:rFonts w:ascii="Times New Roman" w:hAnsi="Times New Roman"/>
          <w:sz w:val="24"/>
          <w:szCs w:val="24"/>
          <w:lang w:val="ru-RU" w:bidi="he-IL"/>
        </w:rPr>
        <w:t>ц</w:t>
      </w:r>
      <w:proofErr w:type="spellEnd"/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е </w:t>
      </w:r>
      <w:proofErr w:type="spellStart"/>
      <w:proofErr w:type="gramStart"/>
      <w:r w:rsidRPr="00263E29">
        <w:rPr>
          <w:rFonts w:ascii="Times New Roman" w:hAnsi="Times New Roman"/>
          <w:sz w:val="24"/>
          <w:szCs w:val="24"/>
          <w:lang w:val="ru-RU" w:bidi="he-IL"/>
        </w:rPr>
        <w:t>н</w:t>
      </w:r>
      <w:proofErr w:type="spellEnd"/>
      <w:proofErr w:type="gramEnd"/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к а «3» выставляется за диктант, в котором допущены 4 орфографические и 4 пунктуационные ошибки, или 3 орфогра</w:t>
      </w:r>
      <w:r w:rsidRPr="00263E29">
        <w:rPr>
          <w:rFonts w:ascii="Times New Roman" w:hAnsi="Times New Roman"/>
          <w:sz w:val="24"/>
          <w:szCs w:val="24"/>
          <w:lang w:val="ru-RU" w:bidi="he-IL"/>
        </w:rPr>
        <w:softHyphen/>
        <w:t xml:space="preserve">фические и 5 пунктуационных ошибок, или 7 пунктуационных ошибок при отсутствии орфографических ошибок. В </w:t>
      </w:r>
      <w:r w:rsidRPr="00263E29">
        <w:rPr>
          <w:rFonts w:ascii="Times New Roman" w:hAnsi="Times New Roman"/>
          <w:sz w:val="24"/>
          <w:szCs w:val="24"/>
          <w:lang w:bidi="he-IL"/>
        </w:rPr>
        <w:t>V</w:t>
      </w:r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классе допускается выставление оценки «3» за диктант при 5 орфогра</w:t>
      </w:r>
      <w:r w:rsidRPr="00263E29">
        <w:rPr>
          <w:rFonts w:ascii="Times New Roman" w:hAnsi="Times New Roman"/>
          <w:sz w:val="24"/>
          <w:szCs w:val="24"/>
          <w:lang w:val="ru-RU" w:bidi="he-IL"/>
        </w:rPr>
        <w:softHyphen/>
        <w:t>фических и 4 пунктуационных ошибках. Оценка «3» может быть поставлена также при наличии 6 орфографических и 6 пунктуа</w:t>
      </w:r>
      <w:r w:rsidRPr="00263E29">
        <w:rPr>
          <w:rFonts w:ascii="Times New Roman" w:hAnsi="Times New Roman"/>
          <w:sz w:val="24"/>
          <w:szCs w:val="24"/>
          <w:lang w:val="ru-RU" w:bidi="he-IL"/>
        </w:rPr>
        <w:softHyphen/>
        <w:t xml:space="preserve">ционных ошибок, если среди тех и других имеются однотипные 'и негрубые ошибки.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 w:bidi="he-IL"/>
        </w:rPr>
        <w:lastRenderedPageBreak/>
        <w:t xml:space="preserve">О </w:t>
      </w:r>
      <w:proofErr w:type="spellStart"/>
      <w:r w:rsidRPr="00263E29">
        <w:rPr>
          <w:rFonts w:ascii="Times New Roman" w:hAnsi="Times New Roman"/>
          <w:sz w:val="24"/>
          <w:szCs w:val="24"/>
          <w:lang w:val="ru-RU" w:bidi="he-IL"/>
        </w:rPr>
        <w:t>ц</w:t>
      </w:r>
      <w:proofErr w:type="spellEnd"/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е </w:t>
      </w:r>
      <w:proofErr w:type="spellStart"/>
      <w:proofErr w:type="gramStart"/>
      <w:r w:rsidRPr="00263E29">
        <w:rPr>
          <w:rFonts w:ascii="Times New Roman" w:hAnsi="Times New Roman"/>
          <w:sz w:val="24"/>
          <w:szCs w:val="24"/>
          <w:lang w:val="ru-RU" w:bidi="he-IL"/>
        </w:rPr>
        <w:t>н</w:t>
      </w:r>
      <w:proofErr w:type="spellEnd"/>
      <w:proofErr w:type="gramEnd"/>
      <w:r w:rsidRPr="00263E29">
        <w:rPr>
          <w:rFonts w:ascii="Times New Roman" w:hAnsi="Times New Roman"/>
          <w:sz w:val="24"/>
          <w:szCs w:val="24"/>
          <w:lang w:val="ru-RU" w:bidi="he-IL"/>
        </w:rPr>
        <w:t xml:space="preserve"> к а «2» выставляется за диктант, в котором допущено до 7 орфографических и 7 пунктуационных ошибок, или 6 орфо</w:t>
      </w:r>
      <w:r w:rsidRPr="00263E29">
        <w:rPr>
          <w:rFonts w:ascii="Times New Roman" w:hAnsi="Times New Roman"/>
          <w:sz w:val="24"/>
          <w:szCs w:val="24"/>
          <w:lang w:val="ru-RU" w:bidi="he-IL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403579" w:rsidRDefault="005D1CF3" w:rsidP="00263E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03579">
        <w:rPr>
          <w:rFonts w:ascii="Times New Roman" w:hAnsi="Times New Roman"/>
          <w:b/>
          <w:bCs/>
          <w:sz w:val="24"/>
          <w:szCs w:val="24"/>
          <w:lang w:val="ru-RU"/>
        </w:rPr>
        <w:t>Проверочная работа по теме «Фонетика, графика, орфоэпия»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Вариант 1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1.Фонетика – это наука</w:t>
      </w:r>
      <w:proofErr w:type="gramStart"/>
      <w:r w:rsidRPr="00263E29">
        <w:rPr>
          <w:rStyle w:val="c1"/>
          <w:color w:val="000000"/>
        </w:rPr>
        <w:t xml:space="preserve"> .</w:t>
      </w:r>
      <w:proofErr w:type="gramEnd"/>
      <w:r w:rsidRPr="00263E29">
        <w:rPr>
          <w:rStyle w:val="c1"/>
          <w:color w:val="000000"/>
        </w:rPr>
        <w:t>. 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 xml:space="preserve">а) о </w:t>
      </w:r>
      <w:proofErr w:type="spellStart"/>
      <w:r w:rsidRPr="00263E29">
        <w:rPr>
          <w:rStyle w:val="c1"/>
          <w:color w:val="000000"/>
        </w:rPr>
        <w:t>языке</w:t>
      </w:r>
      <w:proofErr w:type="gramStart"/>
      <w:r w:rsidRPr="00263E29">
        <w:rPr>
          <w:rStyle w:val="c1"/>
          <w:color w:val="000000"/>
        </w:rPr>
        <w:t>;б</w:t>
      </w:r>
      <w:proofErr w:type="spellEnd"/>
      <w:proofErr w:type="gramEnd"/>
      <w:r w:rsidRPr="00263E29">
        <w:rPr>
          <w:rStyle w:val="c1"/>
          <w:color w:val="000000"/>
        </w:rPr>
        <w:t xml:space="preserve">) о словарном составе </w:t>
      </w:r>
      <w:proofErr w:type="spellStart"/>
      <w:r w:rsidRPr="00263E29">
        <w:rPr>
          <w:rStyle w:val="c1"/>
          <w:color w:val="000000"/>
        </w:rPr>
        <w:t>языка;в</w:t>
      </w:r>
      <w:proofErr w:type="spellEnd"/>
      <w:r w:rsidRPr="00263E29">
        <w:rPr>
          <w:rStyle w:val="c1"/>
          <w:color w:val="000000"/>
        </w:rPr>
        <w:t>) о  звуках  речи.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2.Укажи звонкие согласные звуки-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а) [</w:t>
      </w:r>
      <w:proofErr w:type="spellStart"/>
      <w:r w:rsidRPr="00263E29">
        <w:rPr>
          <w:rStyle w:val="c1"/>
          <w:color w:val="000000"/>
        </w:rPr>
        <w:t>в</w:t>
      </w:r>
      <w:proofErr w:type="gramStart"/>
      <w:r w:rsidRPr="00263E29">
        <w:rPr>
          <w:rStyle w:val="c1"/>
          <w:color w:val="000000"/>
        </w:rPr>
        <w:t>,ф</w:t>
      </w:r>
      <w:proofErr w:type="spellEnd"/>
      <w:proofErr w:type="gramEnd"/>
      <w:r w:rsidRPr="00263E29">
        <w:rPr>
          <w:rStyle w:val="c1"/>
          <w:color w:val="000000"/>
        </w:rPr>
        <w:t xml:space="preserve">, </w:t>
      </w:r>
      <w:proofErr w:type="spellStart"/>
      <w:r w:rsidRPr="00263E29">
        <w:rPr>
          <w:rStyle w:val="c1"/>
          <w:color w:val="000000"/>
        </w:rPr>
        <w:t>г,к</w:t>
      </w:r>
      <w:proofErr w:type="spellEnd"/>
      <w:r w:rsidRPr="00263E29">
        <w:rPr>
          <w:rStyle w:val="c1"/>
          <w:color w:val="000000"/>
        </w:rPr>
        <w:t>], б) [</w:t>
      </w:r>
      <w:proofErr w:type="spellStart"/>
      <w:r w:rsidRPr="00263E29">
        <w:rPr>
          <w:rStyle w:val="c1"/>
          <w:color w:val="000000"/>
        </w:rPr>
        <w:t>р,б</w:t>
      </w:r>
      <w:proofErr w:type="spellEnd"/>
      <w:r w:rsidRPr="00263E29">
        <w:rPr>
          <w:rStyle w:val="c1"/>
          <w:color w:val="000000"/>
        </w:rPr>
        <w:t xml:space="preserve">, </w:t>
      </w:r>
      <w:proofErr w:type="spellStart"/>
      <w:r w:rsidRPr="00263E29">
        <w:rPr>
          <w:rStyle w:val="c1"/>
          <w:color w:val="000000"/>
        </w:rPr>
        <w:t>г,в</w:t>
      </w:r>
      <w:proofErr w:type="spellEnd"/>
      <w:r w:rsidRPr="00263E29">
        <w:rPr>
          <w:rStyle w:val="c1"/>
          <w:color w:val="000000"/>
        </w:rPr>
        <w:t>],в) [</w:t>
      </w:r>
      <w:proofErr w:type="spellStart"/>
      <w:r w:rsidRPr="00263E29">
        <w:rPr>
          <w:rStyle w:val="c1"/>
          <w:color w:val="000000"/>
        </w:rPr>
        <w:t>р,ф</w:t>
      </w:r>
      <w:proofErr w:type="spellEnd"/>
      <w:r w:rsidRPr="00263E29">
        <w:rPr>
          <w:rStyle w:val="c1"/>
          <w:color w:val="000000"/>
        </w:rPr>
        <w:t xml:space="preserve">, </w:t>
      </w:r>
      <w:proofErr w:type="spellStart"/>
      <w:r w:rsidRPr="00263E29">
        <w:rPr>
          <w:rStyle w:val="c1"/>
          <w:color w:val="000000"/>
        </w:rPr>
        <w:t>г,к</w:t>
      </w:r>
      <w:proofErr w:type="spellEnd"/>
      <w:r w:rsidRPr="00263E29">
        <w:rPr>
          <w:rStyle w:val="c1"/>
          <w:color w:val="000000"/>
        </w:rPr>
        <w:t>].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3.Укажи твердые согласные звуки, не имеющие пары по мягкости–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а) [</w:t>
      </w:r>
      <w:proofErr w:type="spellStart"/>
      <w:r w:rsidRPr="00263E29">
        <w:rPr>
          <w:rStyle w:val="c1"/>
          <w:color w:val="000000"/>
        </w:rPr>
        <w:t>ф</w:t>
      </w:r>
      <w:proofErr w:type="gramStart"/>
      <w:r w:rsidRPr="00263E29">
        <w:rPr>
          <w:rStyle w:val="c1"/>
          <w:color w:val="000000"/>
        </w:rPr>
        <w:t>,ж</w:t>
      </w:r>
      <w:proofErr w:type="gramEnd"/>
      <w:r w:rsidRPr="00263E29">
        <w:rPr>
          <w:rStyle w:val="c1"/>
          <w:color w:val="000000"/>
        </w:rPr>
        <w:t>,к</w:t>
      </w:r>
      <w:proofErr w:type="spellEnd"/>
      <w:r w:rsidRPr="00263E29">
        <w:rPr>
          <w:rStyle w:val="c1"/>
          <w:color w:val="000000"/>
        </w:rPr>
        <w:t xml:space="preserve">], б) [б, </w:t>
      </w:r>
      <w:proofErr w:type="spellStart"/>
      <w:r w:rsidRPr="00263E29">
        <w:rPr>
          <w:rStyle w:val="c1"/>
          <w:color w:val="000000"/>
        </w:rPr>
        <w:t>ш,в</w:t>
      </w:r>
      <w:proofErr w:type="spellEnd"/>
      <w:r w:rsidRPr="00263E29">
        <w:rPr>
          <w:rStyle w:val="c1"/>
          <w:color w:val="000000"/>
        </w:rPr>
        <w:t>],в) [</w:t>
      </w:r>
      <w:proofErr w:type="spellStart"/>
      <w:r w:rsidRPr="00263E29">
        <w:rPr>
          <w:rStyle w:val="c1"/>
          <w:color w:val="000000"/>
        </w:rPr>
        <w:t>ж,ш</w:t>
      </w:r>
      <w:proofErr w:type="spellEnd"/>
      <w:r w:rsidRPr="00263E29">
        <w:rPr>
          <w:rStyle w:val="c1"/>
          <w:color w:val="000000"/>
        </w:rPr>
        <w:t xml:space="preserve">, </w:t>
      </w:r>
      <w:proofErr w:type="spellStart"/>
      <w:r w:rsidRPr="00263E29">
        <w:rPr>
          <w:rStyle w:val="c1"/>
          <w:color w:val="000000"/>
        </w:rPr>
        <w:t>ц</w:t>
      </w:r>
      <w:proofErr w:type="spellEnd"/>
      <w:r w:rsidRPr="00263E29">
        <w:rPr>
          <w:rStyle w:val="c1"/>
          <w:color w:val="000000"/>
        </w:rPr>
        <w:t>].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4.Запиши слова и расставь  в них ударение</w:t>
      </w:r>
      <w:proofErr w:type="gramStart"/>
      <w:r w:rsidRPr="00263E29">
        <w:rPr>
          <w:rStyle w:val="c1"/>
          <w:color w:val="000000"/>
        </w:rPr>
        <w:t xml:space="preserve"> :</w:t>
      </w:r>
      <w:proofErr w:type="gramEnd"/>
      <w:r w:rsidRPr="00263E29">
        <w:rPr>
          <w:rStyle w:val="c1"/>
          <w:color w:val="000000"/>
        </w:rPr>
        <w:t xml:space="preserve"> свекла, договор, каталог, щавель, квартал, банты, звонит, алфавит, крапива, туфля.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5.В каком слове на месте Ч произносится ) [</w:t>
      </w:r>
      <w:proofErr w:type="gramStart"/>
      <w:r w:rsidRPr="00263E29">
        <w:rPr>
          <w:rStyle w:val="c1"/>
          <w:color w:val="000000"/>
        </w:rPr>
        <w:t>Ш</w:t>
      </w:r>
      <w:proofErr w:type="gramEnd"/>
      <w:r w:rsidRPr="00263E29">
        <w:rPr>
          <w:rStyle w:val="c1"/>
          <w:color w:val="000000"/>
        </w:rPr>
        <w:t>]?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 xml:space="preserve">а) </w:t>
      </w:r>
      <w:proofErr w:type="spellStart"/>
      <w:r w:rsidRPr="00263E29">
        <w:rPr>
          <w:rStyle w:val="c1"/>
          <w:color w:val="000000"/>
        </w:rPr>
        <w:t>чтобы</w:t>
      </w:r>
      <w:proofErr w:type="gramStart"/>
      <w:r w:rsidRPr="00263E29">
        <w:rPr>
          <w:rStyle w:val="c1"/>
          <w:color w:val="000000"/>
        </w:rPr>
        <w:t>,б</w:t>
      </w:r>
      <w:proofErr w:type="spellEnd"/>
      <w:proofErr w:type="gramEnd"/>
      <w:r w:rsidRPr="00263E29">
        <w:rPr>
          <w:rStyle w:val="c1"/>
          <w:color w:val="000000"/>
        </w:rPr>
        <w:t>)почему, в)четко  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6. В каком слове звуков больше, чем букв?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 а</w:t>
      </w:r>
      <w:proofErr w:type="gramStart"/>
      <w:r w:rsidRPr="00263E29">
        <w:rPr>
          <w:rStyle w:val="c1"/>
          <w:color w:val="000000"/>
        </w:rPr>
        <w:t>)р</w:t>
      </w:r>
      <w:proofErr w:type="gramEnd"/>
      <w:r w:rsidRPr="00263E29">
        <w:rPr>
          <w:rStyle w:val="c1"/>
          <w:color w:val="000000"/>
        </w:rPr>
        <w:t>айон; б)сияние; в)декабрь;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7. В каком слове все согласные звуки твёрдые?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а</w:t>
      </w:r>
      <w:proofErr w:type="gramStart"/>
      <w:r w:rsidRPr="00263E29">
        <w:rPr>
          <w:rStyle w:val="c1"/>
          <w:color w:val="000000"/>
        </w:rPr>
        <w:t>)</w:t>
      </w:r>
      <w:proofErr w:type="spellStart"/>
      <w:r w:rsidRPr="00263E29">
        <w:rPr>
          <w:rStyle w:val="c1"/>
          <w:color w:val="000000"/>
        </w:rPr>
        <w:t>т</w:t>
      </w:r>
      <w:proofErr w:type="gramEnd"/>
      <w:r w:rsidRPr="00263E29">
        <w:rPr>
          <w:rStyle w:val="c1"/>
          <w:color w:val="000000"/>
        </w:rPr>
        <w:t>ушь;б</w:t>
      </w:r>
      <w:proofErr w:type="spellEnd"/>
      <w:r w:rsidRPr="00263E29">
        <w:rPr>
          <w:rStyle w:val="c1"/>
          <w:color w:val="000000"/>
        </w:rPr>
        <w:t xml:space="preserve">) </w:t>
      </w:r>
      <w:proofErr w:type="spellStart"/>
      <w:r w:rsidRPr="00263E29">
        <w:rPr>
          <w:rStyle w:val="c1"/>
          <w:color w:val="000000"/>
        </w:rPr>
        <w:t>горсть;в</w:t>
      </w:r>
      <w:proofErr w:type="spellEnd"/>
      <w:r w:rsidRPr="00263E29">
        <w:rPr>
          <w:rStyle w:val="c1"/>
          <w:color w:val="000000"/>
        </w:rPr>
        <w:t>) четки;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8. В каком слове произносится звук [</w:t>
      </w:r>
      <w:proofErr w:type="gramStart"/>
      <w:r w:rsidRPr="00263E29">
        <w:rPr>
          <w:rStyle w:val="c1"/>
          <w:color w:val="000000"/>
        </w:rPr>
        <w:t>ч</w:t>
      </w:r>
      <w:proofErr w:type="gramEnd"/>
      <w:r w:rsidRPr="00263E29">
        <w:rPr>
          <w:rStyle w:val="c1"/>
          <w:color w:val="000000"/>
        </w:rPr>
        <w:t>']?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 xml:space="preserve"> а) </w:t>
      </w:r>
      <w:proofErr w:type="spellStart"/>
      <w:r w:rsidRPr="00263E29">
        <w:rPr>
          <w:rStyle w:val="c1"/>
          <w:color w:val="000000"/>
        </w:rPr>
        <w:t>счет</w:t>
      </w:r>
      <w:proofErr w:type="gramStart"/>
      <w:r w:rsidRPr="00263E29">
        <w:rPr>
          <w:rStyle w:val="c1"/>
          <w:color w:val="000000"/>
        </w:rPr>
        <w:t>;б</w:t>
      </w:r>
      <w:proofErr w:type="spellEnd"/>
      <w:proofErr w:type="gramEnd"/>
      <w:r w:rsidRPr="00263E29">
        <w:rPr>
          <w:rStyle w:val="c1"/>
          <w:color w:val="000000"/>
        </w:rPr>
        <w:t>) грузчик; в) чемпионат.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9. Сделай фонетический разбор</w:t>
      </w:r>
      <w:proofErr w:type="gramStart"/>
      <w:r w:rsidRPr="00263E29">
        <w:rPr>
          <w:rStyle w:val="c1"/>
          <w:color w:val="000000"/>
        </w:rPr>
        <w:t xml:space="preserve"> :</w:t>
      </w:r>
      <w:proofErr w:type="gramEnd"/>
      <w:r w:rsidRPr="00263E29">
        <w:rPr>
          <w:rStyle w:val="c1"/>
          <w:color w:val="000000"/>
        </w:rPr>
        <w:t xml:space="preserve"> юбилей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Вариант</w:t>
      </w:r>
      <w:proofErr w:type="gramStart"/>
      <w:r w:rsidRPr="00263E29">
        <w:rPr>
          <w:rStyle w:val="c1"/>
          <w:color w:val="000000"/>
        </w:rPr>
        <w:t>2</w:t>
      </w:r>
      <w:proofErr w:type="gramEnd"/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1.Орфоэпия–это наука...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а</w:t>
      </w:r>
      <w:proofErr w:type="gramStart"/>
      <w:r w:rsidRPr="00263E29">
        <w:rPr>
          <w:rStyle w:val="c1"/>
          <w:color w:val="000000"/>
        </w:rPr>
        <w:t>)о</w:t>
      </w:r>
      <w:proofErr w:type="gramEnd"/>
      <w:r w:rsidRPr="00263E29">
        <w:rPr>
          <w:rStyle w:val="c1"/>
          <w:color w:val="000000"/>
        </w:rPr>
        <w:t xml:space="preserve"> </w:t>
      </w:r>
      <w:proofErr w:type="spellStart"/>
      <w:r w:rsidRPr="00263E29">
        <w:rPr>
          <w:rStyle w:val="c1"/>
          <w:color w:val="000000"/>
        </w:rPr>
        <w:t>языке;б</w:t>
      </w:r>
      <w:proofErr w:type="spellEnd"/>
      <w:r w:rsidRPr="00263E29">
        <w:rPr>
          <w:rStyle w:val="c1"/>
          <w:color w:val="000000"/>
        </w:rPr>
        <w:t>)правилах произношения; в)правилах написания слов.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2.Укажи глухие согласные звуки-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 а) [</w:t>
      </w:r>
      <w:proofErr w:type="spellStart"/>
      <w:r w:rsidRPr="00263E29">
        <w:rPr>
          <w:rStyle w:val="c1"/>
          <w:color w:val="000000"/>
        </w:rPr>
        <w:t>ш</w:t>
      </w:r>
      <w:proofErr w:type="gramStart"/>
      <w:r w:rsidRPr="00263E29">
        <w:rPr>
          <w:rStyle w:val="c1"/>
          <w:color w:val="000000"/>
        </w:rPr>
        <w:t>,ф</w:t>
      </w:r>
      <w:proofErr w:type="spellEnd"/>
      <w:proofErr w:type="gramEnd"/>
      <w:r w:rsidRPr="00263E29">
        <w:rPr>
          <w:rStyle w:val="c1"/>
          <w:color w:val="000000"/>
        </w:rPr>
        <w:t xml:space="preserve">, </w:t>
      </w:r>
      <w:proofErr w:type="spellStart"/>
      <w:r w:rsidRPr="00263E29">
        <w:rPr>
          <w:rStyle w:val="c1"/>
          <w:color w:val="000000"/>
        </w:rPr>
        <w:t>с,к</w:t>
      </w:r>
      <w:proofErr w:type="spellEnd"/>
      <w:r w:rsidRPr="00263E29">
        <w:rPr>
          <w:rStyle w:val="c1"/>
          <w:color w:val="000000"/>
        </w:rPr>
        <w:t>],б) [</w:t>
      </w:r>
      <w:proofErr w:type="spellStart"/>
      <w:r w:rsidRPr="00263E29">
        <w:rPr>
          <w:rStyle w:val="c1"/>
          <w:color w:val="000000"/>
        </w:rPr>
        <w:t>р,с</w:t>
      </w:r>
      <w:proofErr w:type="spellEnd"/>
      <w:r w:rsidRPr="00263E29">
        <w:rPr>
          <w:rStyle w:val="c1"/>
          <w:color w:val="000000"/>
        </w:rPr>
        <w:t xml:space="preserve">, </w:t>
      </w:r>
      <w:proofErr w:type="spellStart"/>
      <w:r w:rsidRPr="00263E29">
        <w:rPr>
          <w:rStyle w:val="c1"/>
          <w:color w:val="000000"/>
        </w:rPr>
        <w:t>г,в</w:t>
      </w:r>
      <w:proofErr w:type="spellEnd"/>
      <w:r w:rsidRPr="00263E29">
        <w:rPr>
          <w:rStyle w:val="c1"/>
          <w:color w:val="000000"/>
        </w:rPr>
        <w:t>],в) [</w:t>
      </w:r>
      <w:proofErr w:type="spellStart"/>
      <w:r w:rsidRPr="00263E29">
        <w:rPr>
          <w:rStyle w:val="c1"/>
          <w:color w:val="000000"/>
        </w:rPr>
        <w:t>р,ф</w:t>
      </w:r>
      <w:proofErr w:type="spellEnd"/>
      <w:r w:rsidRPr="00263E29">
        <w:rPr>
          <w:rStyle w:val="c1"/>
          <w:color w:val="000000"/>
        </w:rPr>
        <w:t xml:space="preserve">, </w:t>
      </w:r>
      <w:proofErr w:type="spellStart"/>
      <w:r w:rsidRPr="00263E29">
        <w:rPr>
          <w:rStyle w:val="c1"/>
          <w:color w:val="000000"/>
        </w:rPr>
        <w:t>г,к</w:t>
      </w:r>
      <w:proofErr w:type="spellEnd"/>
      <w:r w:rsidRPr="00263E29">
        <w:rPr>
          <w:rStyle w:val="c1"/>
          <w:color w:val="000000"/>
        </w:rPr>
        <w:t>].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3.Укажи  мягкие согласные звуки, которые не имеют пары по твердости –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а) [</w:t>
      </w:r>
      <w:proofErr w:type="spellStart"/>
      <w:r w:rsidRPr="00263E29">
        <w:rPr>
          <w:rStyle w:val="c1"/>
          <w:color w:val="000000"/>
        </w:rPr>
        <w:t>ф'</w:t>
      </w:r>
      <w:proofErr w:type="gramStart"/>
      <w:r w:rsidRPr="00263E29">
        <w:rPr>
          <w:rStyle w:val="c1"/>
          <w:color w:val="000000"/>
        </w:rPr>
        <w:t>,ж</w:t>
      </w:r>
      <w:proofErr w:type="spellEnd"/>
      <w:proofErr w:type="gramEnd"/>
      <w:r w:rsidRPr="00263E29">
        <w:rPr>
          <w:rStyle w:val="c1"/>
          <w:color w:val="000000"/>
        </w:rPr>
        <w:t xml:space="preserve">', </w:t>
      </w:r>
      <w:proofErr w:type="spellStart"/>
      <w:r w:rsidRPr="00263E29">
        <w:rPr>
          <w:rStyle w:val="c1"/>
          <w:color w:val="000000"/>
        </w:rPr>
        <w:t>й</w:t>
      </w:r>
      <w:proofErr w:type="spellEnd"/>
      <w:r w:rsidRPr="00263E29">
        <w:rPr>
          <w:rStyle w:val="c1"/>
          <w:color w:val="000000"/>
        </w:rPr>
        <w:t>'],б) [</w:t>
      </w:r>
      <w:proofErr w:type="spellStart"/>
      <w:r w:rsidRPr="00263E29">
        <w:rPr>
          <w:rStyle w:val="c1"/>
          <w:color w:val="000000"/>
        </w:rPr>
        <w:t>б',л',в</w:t>
      </w:r>
      <w:proofErr w:type="spellEnd"/>
      <w:r w:rsidRPr="00263E29">
        <w:rPr>
          <w:rStyle w:val="c1"/>
          <w:color w:val="000000"/>
        </w:rPr>
        <w:t>'],в) [</w:t>
      </w:r>
      <w:proofErr w:type="spellStart"/>
      <w:r w:rsidRPr="00263E29">
        <w:rPr>
          <w:rStyle w:val="c1"/>
          <w:color w:val="000000"/>
        </w:rPr>
        <w:t>й',ч',щ</w:t>
      </w:r>
      <w:proofErr w:type="spellEnd"/>
      <w:r w:rsidRPr="00263E29">
        <w:rPr>
          <w:rStyle w:val="c1"/>
          <w:color w:val="000000"/>
        </w:rPr>
        <w:t>'].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4.Запиши слова и расставь в них ударение</w:t>
      </w:r>
      <w:proofErr w:type="gramStart"/>
      <w:r w:rsidRPr="00263E29">
        <w:rPr>
          <w:rStyle w:val="c1"/>
          <w:color w:val="000000"/>
        </w:rPr>
        <w:t xml:space="preserve"> :</w:t>
      </w:r>
      <w:proofErr w:type="gramEnd"/>
      <w:r w:rsidRPr="00263E29">
        <w:rPr>
          <w:rStyle w:val="c1"/>
          <w:color w:val="000000"/>
        </w:rPr>
        <w:t xml:space="preserve"> досуг, кухонный, красивее, свекла, договор, шофер, столяр, позвонит, алфавит, процент.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5.В каком слове на мечте Ч произносится ) [</w:t>
      </w:r>
      <w:proofErr w:type="gramStart"/>
      <w:r w:rsidRPr="00263E29">
        <w:rPr>
          <w:rStyle w:val="c1"/>
          <w:color w:val="000000"/>
        </w:rPr>
        <w:t>Ш</w:t>
      </w:r>
      <w:proofErr w:type="gramEnd"/>
      <w:r w:rsidRPr="00263E29">
        <w:rPr>
          <w:rStyle w:val="c1"/>
          <w:color w:val="000000"/>
        </w:rPr>
        <w:t>]?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а</w:t>
      </w:r>
      <w:proofErr w:type="gramStart"/>
      <w:r w:rsidRPr="00263E29">
        <w:rPr>
          <w:rStyle w:val="c1"/>
          <w:color w:val="000000"/>
        </w:rPr>
        <w:t>)п</w:t>
      </w:r>
      <w:proofErr w:type="gramEnd"/>
      <w:r w:rsidRPr="00263E29">
        <w:rPr>
          <w:rStyle w:val="c1"/>
          <w:color w:val="000000"/>
        </w:rPr>
        <w:t xml:space="preserve">чела, б) </w:t>
      </w:r>
      <w:proofErr w:type="spellStart"/>
      <w:r w:rsidRPr="00263E29">
        <w:rPr>
          <w:rStyle w:val="c1"/>
          <w:color w:val="000000"/>
        </w:rPr>
        <w:t>что,в</w:t>
      </w:r>
      <w:proofErr w:type="spellEnd"/>
      <w:r w:rsidRPr="00263E29">
        <w:rPr>
          <w:rStyle w:val="c1"/>
          <w:color w:val="000000"/>
        </w:rPr>
        <w:t>) черт.  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6. В каком слове звуков больше, чем букв?  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 а</w:t>
      </w:r>
      <w:proofErr w:type="gramStart"/>
      <w:r w:rsidRPr="00263E29">
        <w:rPr>
          <w:rStyle w:val="c1"/>
          <w:color w:val="000000"/>
        </w:rPr>
        <w:t>)п</w:t>
      </w:r>
      <w:proofErr w:type="gramEnd"/>
      <w:r w:rsidRPr="00263E29">
        <w:rPr>
          <w:rStyle w:val="c1"/>
          <w:color w:val="000000"/>
        </w:rPr>
        <w:t>тица; б)дождь; в) елочка;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7. В каком слове все согласные звуки твёрдые?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 а</w:t>
      </w:r>
      <w:proofErr w:type="gramStart"/>
      <w:r w:rsidRPr="00263E29">
        <w:rPr>
          <w:rStyle w:val="c1"/>
          <w:color w:val="000000"/>
        </w:rPr>
        <w:t>)</w:t>
      </w:r>
      <w:proofErr w:type="spellStart"/>
      <w:r w:rsidRPr="00263E29">
        <w:rPr>
          <w:rStyle w:val="c1"/>
          <w:color w:val="000000"/>
        </w:rPr>
        <w:t>м</w:t>
      </w:r>
      <w:proofErr w:type="gramEnd"/>
      <w:r w:rsidRPr="00263E29">
        <w:rPr>
          <w:rStyle w:val="c1"/>
          <w:color w:val="000000"/>
        </w:rPr>
        <w:t>ышь;б</w:t>
      </w:r>
      <w:proofErr w:type="spellEnd"/>
      <w:r w:rsidRPr="00263E29">
        <w:rPr>
          <w:rStyle w:val="c1"/>
          <w:color w:val="000000"/>
        </w:rPr>
        <w:t>)</w:t>
      </w:r>
      <w:proofErr w:type="spellStart"/>
      <w:r w:rsidRPr="00263E29">
        <w:rPr>
          <w:rStyle w:val="c1"/>
          <w:color w:val="000000"/>
        </w:rPr>
        <w:t>печь;в</w:t>
      </w:r>
      <w:proofErr w:type="spellEnd"/>
      <w:r w:rsidRPr="00263E29">
        <w:rPr>
          <w:rStyle w:val="c1"/>
          <w:color w:val="000000"/>
        </w:rPr>
        <w:t>)рой;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8. В каком слове нет звука [</w:t>
      </w:r>
      <w:proofErr w:type="gramStart"/>
      <w:r w:rsidRPr="00263E29">
        <w:rPr>
          <w:rStyle w:val="c1"/>
          <w:color w:val="000000"/>
        </w:rPr>
        <w:t>т</w:t>
      </w:r>
      <w:proofErr w:type="gramEnd"/>
      <w:r w:rsidRPr="00263E29">
        <w:rPr>
          <w:rStyle w:val="c1"/>
          <w:color w:val="000000"/>
        </w:rPr>
        <w:t>]?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3E29">
        <w:rPr>
          <w:rStyle w:val="c1"/>
          <w:color w:val="000000"/>
        </w:rPr>
        <w:t>а</w:t>
      </w:r>
      <w:proofErr w:type="gramStart"/>
      <w:r w:rsidRPr="00263E29">
        <w:rPr>
          <w:rStyle w:val="c1"/>
          <w:color w:val="000000"/>
        </w:rPr>
        <w:t>)</w:t>
      </w:r>
      <w:proofErr w:type="spellStart"/>
      <w:r w:rsidRPr="00263E29">
        <w:rPr>
          <w:rStyle w:val="c1"/>
          <w:color w:val="000000"/>
        </w:rPr>
        <w:t>р</w:t>
      </w:r>
      <w:proofErr w:type="gramEnd"/>
      <w:r w:rsidRPr="00263E29">
        <w:rPr>
          <w:rStyle w:val="c1"/>
          <w:color w:val="000000"/>
        </w:rPr>
        <w:t>асчистить;б</w:t>
      </w:r>
      <w:proofErr w:type="spellEnd"/>
      <w:r w:rsidRPr="00263E29">
        <w:rPr>
          <w:rStyle w:val="c1"/>
          <w:color w:val="000000"/>
        </w:rPr>
        <w:t>)процент; в) брусчатка.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63E29">
        <w:rPr>
          <w:rStyle w:val="c1"/>
          <w:color w:val="000000"/>
        </w:rPr>
        <w:t>9. Сделай фонетический разбор</w:t>
      </w:r>
      <w:proofErr w:type="gramStart"/>
      <w:r w:rsidRPr="00263E29">
        <w:rPr>
          <w:rStyle w:val="c1"/>
          <w:color w:val="000000"/>
        </w:rPr>
        <w:t xml:space="preserve"> :</w:t>
      </w:r>
      <w:proofErr w:type="gramEnd"/>
      <w:r w:rsidRPr="00263E29">
        <w:rPr>
          <w:rStyle w:val="c1"/>
          <w:color w:val="000000"/>
        </w:rPr>
        <w:t xml:space="preserve"> семья.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Ключ: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 вариант: 1-в, 2-б, 3-в, 4- , 5-а, 6-б, 7-а, 8-в, 9-.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2 вариант: 1-б, 2 –а, 3-в, 4- , 5-б, 6-в, 7-а, 8-а, 9-.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63E29">
        <w:rPr>
          <w:rStyle w:val="c1"/>
          <w:color w:val="000000"/>
        </w:rPr>
        <w:t>За каждое задание выставляется 1 б.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63E29">
        <w:rPr>
          <w:rStyle w:val="c1"/>
          <w:color w:val="000000"/>
        </w:rPr>
        <w:t xml:space="preserve">За задание №4 1б. – за каждое правильно поставленное ударение. Итого: 10б. 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63E29">
        <w:rPr>
          <w:rStyle w:val="c1"/>
          <w:color w:val="000000"/>
        </w:rPr>
        <w:t>За задание №9 максимально -3б.</w:t>
      </w:r>
    </w:p>
    <w:p w:rsidR="005D1CF3" w:rsidRPr="00263E29" w:rsidRDefault="005D1CF3" w:rsidP="00263E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63E29">
        <w:rPr>
          <w:rStyle w:val="c1"/>
          <w:color w:val="000000"/>
        </w:rPr>
        <w:t>Итого: 19б.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lastRenderedPageBreak/>
        <w:t>19-18 б. –«5»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17-15 б. – «4»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14-10 б. – «3»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9 и меньше –«2»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63E29">
        <w:rPr>
          <w:rFonts w:ascii="Times New Roman" w:hAnsi="Times New Roman"/>
          <w:b/>
          <w:bCs/>
          <w:sz w:val="24"/>
          <w:szCs w:val="24"/>
          <w:lang w:val="ru-RU"/>
        </w:rPr>
        <w:t>Проверочная работа по теме «Имя прилагательное»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Вариант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1</w:t>
      </w:r>
      <w:proofErr w:type="gramEnd"/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Прочитайте текст. Спишите, вставьте пропущенные буквы и знаки препинания.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 (1)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Поющ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..го с..ло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в(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?)я трудно увидеть. (2) Он прячет(?)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ся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(в) густых кустах вблизи своего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гн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зда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и при малейшем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ш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рохезат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..хает. (3) Наш с..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ловей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привык (к) людям и ч..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ловеческим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г..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лосам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 (4)Шума почти (не)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боит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(?)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ся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 (5)Иногда мы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бли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..ко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подх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дим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(к) покрыт..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росой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пышн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кусту черёмухи. (6)Саша мне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ш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пчет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на ухо Вот он дедушка см..три! (7) Мы долго слушаем и смотрим на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маленьк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… п..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вца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 (8)С..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ловей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очень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маленьк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..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пти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ч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?)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ка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 (9) Но (в) его пении такая радость и такая сила!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 (10)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Громк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 пение с..ло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в(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?)я иногда будит нас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ноч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(?)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ю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 (11)Мы просыпаемся (у) открыт..го окна улыбаемся. (12)Потом ещё крепче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засыпа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..м.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2. Укажите букву предложения, в котором точно раскрыта основная мысль текста:                                        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А) Поющего с..ло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в(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?)я трудно увидеть.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Б) Мы долго слушаем  и смотрим на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маленьк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… певца.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В) 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Наш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с..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ловей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привык (к) людям и ч..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ловеческим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г..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лосам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3. Какой факт, по мнению автора, свидетельствует о том, что соловья трудно увидеть: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 А) он не боится шума,   Б) его пение будит по ночам,  В) он прячется в зарослях и затихает.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4. Из предложения (2) выпишите словосочетания 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прил.+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сущ. Определите главное слово, задайте от него вопрос к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зависимому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. Укажите падеж, число и род прилагательных.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5. В предложении (5) найдите слово со значением «Имеющий большое количество листьев, лепестков, ветвей и т.п.». Выпишите его. Определите часть речи.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Докажите свою точку зрения (На какой вопрос отвечает?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Что обозначает как часть речи?)</w:t>
      </w:r>
      <w:proofErr w:type="gramEnd"/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6. К прилагательному из предложения (10) подберите антоним, запишите.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7. К прилагательному из предложения (11) подберите синоним, запишите.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8.  От полного прилагательного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пышная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, свежий  образуйте краткую форму, не изменяя род и число. Запишите.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9. В словосочетании МАЛЕНЬКОГО ПЕВЦА выполните морфемный разбор имени прилагательного.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Вариант 2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1.Прочитайте. Спишите текст, вставьте пропущенные буквы и знаки препинания.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(1)Этим летом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ду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..(</w:t>
      </w:r>
      <w:proofErr w:type="spellStart"/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п</w:t>
      </w:r>
      <w:proofErr w:type="spellEnd"/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/б) был страшно уд..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влен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 (2)В гуще его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зел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..ни по..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вилосьневиданн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 до этого ж..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вотное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- очень п..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хож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.. на белку зверек, только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маленьк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... . (3)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Мордочкаостреньк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  на щеках ч..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рн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.. пятна уши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больш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.., круглые. (4)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Хвостдлинн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.., еще и с кисточкой на к..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нце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lastRenderedPageBreak/>
        <w:t xml:space="preserve">(5)Зв..рек долго рыскал по дубу в поисках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маленьк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 дупла но не нашел его. (6)Тогда спустился на землю набрал сух.. травы и свил себе гнездышко. (7)Перен..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чевал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и начал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нап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..дать на гусениц букашек  разных. (8)Выходит, что по..вился еще один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..щитник у дуба. (9)Позднее вездесущая с..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рокара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ск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..зала ему, что этого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зв</w:t>
      </w:r>
      <w:proofErr w:type="spellEnd"/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spellStart"/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рькаСонею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зовут.(10) Что жила Соня в саду там у нее гнездышко было в стар.. груше. </w:t>
      </w:r>
      <w:proofErr w:type="gramEnd"/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2.Укажите букву предложения, в котором точно раскрыта основная мысль текста.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А) Выходит, что по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вился еще один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..щитник у дуба.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Б) Зв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рек долго рыскал по дубу в поисках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маленьк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 дупла но не нашел его.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В)  Этим летом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ду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..(</w:t>
      </w:r>
      <w:proofErr w:type="spellStart"/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п</w:t>
      </w:r>
      <w:proofErr w:type="spellEnd"/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/б) был страшно уд..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влен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>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3. Какой факт, по мнению автора, свидетельствует о том, что зверек был похож  на белку: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А) он искал дупло на дереве,   Б) нападал на гусениц,  В)  имел внешнее сходство с белкой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4. Из предложения (2) выпишите словосочетания 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прил.+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сущ. Определите главное слово, задайте от него вопрос к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зависимому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. Подпишите падеж, число и род прилагательных.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5. В предложении (6) найдите слово со значением «Не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содержащий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влаги; не мокрый, не сырой». Выпишите его.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Определите часть речи  (на какой вопрос отвечает?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Что как часть речи обозначает?)</w:t>
      </w:r>
      <w:proofErr w:type="gramEnd"/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6. К первому прилагательному из предложения (3) подберите антоним, запишите.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7. К прилагательному из предложения (5) подберите синоним, запишите.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8.  От полных прилагательных 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КРУГЛЫЕ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 и  ПОХОЖИЙ образуйте краткую форму, не изменяя род и число. Запишите.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9. В словосочетании ОСТРЕНЬКАЯ МОРДОЧКА выполните морфемный разбор прилагательного.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 5. Критерии оценивания: 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№1   – 2 балла (1-балл – нет или не более 2-х орфографических ошибок, 1 балл – нет или не более 2-х пунктуационных ошибок); 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№2   – 1 балл;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№3   – 1 балл;   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№4  – 2 балла (1 балл – два словосочетания, 1 балл – верные морфологические признаки);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№5   – 2 балла (1 балл – за найденное прилагательное, 1 балл – за доказательство отнесения к этой части речи);   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№6   – 1 балл;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№7   – 1 балл;   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№8 – 2 балла (1 балл – образование краткой формы, 1 балл – орфограмма «Ь после шипящих на конце кратких прилагательных»);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№9 – 1 балл;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Максимальное количество баллов 13.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6.  Критерии оценивания: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13-12 баллов – 5; 11-10 баллов – 4; 9-8 баллов – 3;  0-7 баллов – 2.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7. К работе прилагаются ключи.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1–вариант:                                                                        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1.</w:t>
      </w:r>
      <w:r w:rsidRPr="00263E29">
        <w:rPr>
          <w:rFonts w:ascii="Times New Roman" w:hAnsi="Times New Roman"/>
          <w:sz w:val="24"/>
          <w:szCs w:val="24"/>
          <w:lang w:val="ru-RU"/>
        </w:rPr>
        <w:tab/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lastRenderedPageBreak/>
        <w:t>2.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В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3.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В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4.</w:t>
      </w:r>
      <w:r w:rsidRPr="00263E29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В густых (каких?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П.п., мн.ч.) кустах (глав.), при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малейшем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(каком? П.п., ед.ч.,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.р</w:t>
      </w:r>
      <w:proofErr w:type="spellEnd"/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) шорохе (глав.).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5.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 xml:space="preserve"> пышный (какой?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Признак предмета)</w:t>
      </w:r>
      <w:proofErr w:type="gramEnd"/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6.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 xml:space="preserve"> Тихий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7.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Распахнутый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8.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Пышна, свеж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9.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 xml:space="preserve">мал – корень, -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– суффикс, - ого – окончание, 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маленьк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- основа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2- вариант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1.</w:t>
      </w:r>
      <w:r w:rsidRPr="00263E29">
        <w:rPr>
          <w:rFonts w:ascii="Times New Roman" w:hAnsi="Times New Roman"/>
          <w:sz w:val="24"/>
          <w:szCs w:val="24"/>
          <w:lang w:val="ru-RU"/>
        </w:rPr>
        <w:tab/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2.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А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3.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В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4.</w:t>
      </w:r>
      <w:r w:rsidRPr="00263E29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Невиданное (какое?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 xml:space="preserve"> Им. п., ср.р., ед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.ч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) животное (глав), маленький (какой? Им.п., ед.ч., м.р.</w:t>
      </w:r>
      <w:proofErr w:type="gramStart"/>
      <w:r w:rsidRPr="00263E29">
        <w:rPr>
          <w:rFonts w:ascii="Times New Roman" w:hAnsi="Times New Roman"/>
          <w:sz w:val="24"/>
          <w:szCs w:val="24"/>
          <w:lang w:val="ru-RU"/>
        </w:rPr>
        <w:t>)з</w:t>
      </w:r>
      <w:proofErr w:type="gramEnd"/>
      <w:r w:rsidRPr="00263E29">
        <w:rPr>
          <w:rFonts w:ascii="Times New Roman" w:hAnsi="Times New Roman"/>
          <w:sz w:val="24"/>
          <w:szCs w:val="24"/>
          <w:lang w:val="ru-RU"/>
        </w:rPr>
        <w:t>верек (глав.)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5.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Сухой (какой?) признак предмета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6.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Тупой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7.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Небольшой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8.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Круглы, похож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>9.</w:t>
      </w:r>
      <w:r w:rsidRPr="00263E29">
        <w:rPr>
          <w:rFonts w:ascii="Times New Roman" w:hAnsi="Times New Roman"/>
          <w:sz w:val="24"/>
          <w:szCs w:val="24"/>
          <w:lang w:val="ru-RU"/>
        </w:rPr>
        <w:tab/>
        <w:t>Остр – корень,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– суффикс,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 xml:space="preserve"> -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оконч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Pr="00263E29">
        <w:rPr>
          <w:rFonts w:ascii="Times New Roman" w:hAnsi="Times New Roman"/>
          <w:sz w:val="24"/>
          <w:szCs w:val="24"/>
          <w:lang w:val="ru-RU"/>
        </w:rPr>
        <w:t>остреньк</w:t>
      </w:r>
      <w:proofErr w:type="spellEnd"/>
      <w:r w:rsidRPr="00263E29">
        <w:rPr>
          <w:rFonts w:ascii="Times New Roman" w:hAnsi="Times New Roman"/>
          <w:sz w:val="24"/>
          <w:szCs w:val="24"/>
          <w:lang w:val="ru-RU"/>
        </w:rPr>
        <w:t xml:space="preserve"> - основа</w:t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3E29">
        <w:rPr>
          <w:rFonts w:ascii="Times New Roman" w:hAnsi="Times New Roman"/>
          <w:sz w:val="24"/>
          <w:szCs w:val="24"/>
          <w:lang w:val="ru-RU"/>
        </w:rPr>
        <w:tab/>
      </w: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1CF3" w:rsidRPr="00263E29" w:rsidRDefault="005D1CF3" w:rsidP="00263E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5D1CF3" w:rsidRPr="00263E29" w:rsidSect="00333843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BF87B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4642DC"/>
    <w:multiLevelType w:val="hybridMultilevel"/>
    <w:tmpl w:val="18D0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2A5E19"/>
    <w:multiLevelType w:val="hybridMultilevel"/>
    <w:tmpl w:val="37EE0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3"/>
  </w:num>
  <w:num w:numId="21">
    <w:abstractNumId w:val="2"/>
  </w:num>
  <w:num w:numId="22">
    <w:abstractNumId w:val="4"/>
  </w:num>
  <w:num w:numId="23">
    <w:abstractNumId w:val="1"/>
  </w:num>
  <w:num w:numId="24">
    <w:abstractNumId w:val="0"/>
  </w:num>
  <w:num w:numId="25">
    <w:abstractNumId w:val="5"/>
  </w:num>
  <w:num w:numId="26">
    <w:abstractNumId w:val="3"/>
  </w:num>
  <w:num w:numId="27">
    <w:abstractNumId w:val="2"/>
  </w:num>
  <w:num w:numId="28">
    <w:abstractNumId w:val="4"/>
  </w:num>
  <w:num w:numId="29">
    <w:abstractNumId w:val="1"/>
  </w:num>
  <w:num w:numId="30">
    <w:abstractNumId w:val="0"/>
  </w:num>
  <w:num w:numId="31">
    <w:abstractNumId w:val="5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5"/>
  </w:num>
  <w:num w:numId="37">
    <w:abstractNumId w:val="7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30"/>
    <w:rsid w:val="00022A87"/>
    <w:rsid w:val="00026C10"/>
    <w:rsid w:val="00030452"/>
    <w:rsid w:val="00034616"/>
    <w:rsid w:val="0006063C"/>
    <w:rsid w:val="000733C7"/>
    <w:rsid w:val="000A33FE"/>
    <w:rsid w:val="000A5BF6"/>
    <w:rsid w:val="001020AE"/>
    <w:rsid w:val="00110601"/>
    <w:rsid w:val="00125A3F"/>
    <w:rsid w:val="0015074B"/>
    <w:rsid w:val="00164172"/>
    <w:rsid w:val="001A5214"/>
    <w:rsid w:val="001F50B3"/>
    <w:rsid w:val="001F6E7A"/>
    <w:rsid w:val="002108D2"/>
    <w:rsid w:val="00263E29"/>
    <w:rsid w:val="0026614E"/>
    <w:rsid w:val="0028604C"/>
    <w:rsid w:val="0029639D"/>
    <w:rsid w:val="002A6BE3"/>
    <w:rsid w:val="002D1CB8"/>
    <w:rsid w:val="002F362E"/>
    <w:rsid w:val="00310C37"/>
    <w:rsid w:val="00326F90"/>
    <w:rsid w:val="00333843"/>
    <w:rsid w:val="0037684C"/>
    <w:rsid w:val="003953AB"/>
    <w:rsid w:val="003D167D"/>
    <w:rsid w:val="00403579"/>
    <w:rsid w:val="00413A82"/>
    <w:rsid w:val="00441A97"/>
    <w:rsid w:val="00443F07"/>
    <w:rsid w:val="00446236"/>
    <w:rsid w:val="0045429A"/>
    <w:rsid w:val="004A1F90"/>
    <w:rsid w:val="004A5105"/>
    <w:rsid w:val="004E407A"/>
    <w:rsid w:val="004E727F"/>
    <w:rsid w:val="004F2411"/>
    <w:rsid w:val="005013A6"/>
    <w:rsid w:val="005413C1"/>
    <w:rsid w:val="00561F36"/>
    <w:rsid w:val="00583060"/>
    <w:rsid w:val="00587D83"/>
    <w:rsid w:val="005C29A1"/>
    <w:rsid w:val="005D1CF3"/>
    <w:rsid w:val="005E3C12"/>
    <w:rsid w:val="00604504"/>
    <w:rsid w:val="00620837"/>
    <w:rsid w:val="00640E9D"/>
    <w:rsid w:val="006514E5"/>
    <w:rsid w:val="00677AEA"/>
    <w:rsid w:val="006F14CA"/>
    <w:rsid w:val="007072D7"/>
    <w:rsid w:val="00761648"/>
    <w:rsid w:val="00785D8F"/>
    <w:rsid w:val="007A1BC8"/>
    <w:rsid w:val="007B2B88"/>
    <w:rsid w:val="007B4D33"/>
    <w:rsid w:val="007B719A"/>
    <w:rsid w:val="007C5CFD"/>
    <w:rsid w:val="007F5C04"/>
    <w:rsid w:val="00803710"/>
    <w:rsid w:val="00822E73"/>
    <w:rsid w:val="00834AEE"/>
    <w:rsid w:val="0084151B"/>
    <w:rsid w:val="0085042E"/>
    <w:rsid w:val="00855C49"/>
    <w:rsid w:val="00857EB9"/>
    <w:rsid w:val="008722F0"/>
    <w:rsid w:val="0088231A"/>
    <w:rsid w:val="00892F71"/>
    <w:rsid w:val="008C7B80"/>
    <w:rsid w:val="00906B6F"/>
    <w:rsid w:val="00954CC3"/>
    <w:rsid w:val="00954EBA"/>
    <w:rsid w:val="00971CBB"/>
    <w:rsid w:val="009B3819"/>
    <w:rsid w:val="009D4812"/>
    <w:rsid w:val="00A37668"/>
    <w:rsid w:val="00A603F2"/>
    <w:rsid w:val="00A865E9"/>
    <w:rsid w:val="00A87DCA"/>
    <w:rsid w:val="00A92BB9"/>
    <w:rsid w:val="00A964C7"/>
    <w:rsid w:val="00AA1D8D"/>
    <w:rsid w:val="00AC047A"/>
    <w:rsid w:val="00AC32B7"/>
    <w:rsid w:val="00AE3F7E"/>
    <w:rsid w:val="00AF3024"/>
    <w:rsid w:val="00B22ABA"/>
    <w:rsid w:val="00B46BF1"/>
    <w:rsid w:val="00B47730"/>
    <w:rsid w:val="00B56084"/>
    <w:rsid w:val="00B70274"/>
    <w:rsid w:val="00B818D9"/>
    <w:rsid w:val="00BA346A"/>
    <w:rsid w:val="00BC3BD5"/>
    <w:rsid w:val="00BE2282"/>
    <w:rsid w:val="00BF27E6"/>
    <w:rsid w:val="00C21829"/>
    <w:rsid w:val="00C4042A"/>
    <w:rsid w:val="00C70269"/>
    <w:rsid w:val="00C74560"/>
    <w:rsid w:val="00CB0664"/>
    <w:rsid w:val="00CC0FB3"/>
    <w:rsid w:val="00D3699B"/>
    <w:rsid w:val="00D6223A"/>
    <w:rsid w:val="00D8782D"/>
    <w:rsid w:val="00DE4BB1"/>
    <w:rsid w:val="00E31B29"/>
    <w:rsid w:val="00E37DAB"/>
    <w:rsid w:val="00E4052E"/>
    <w:rsid w:val="00E54759"/>
    <w:rsid w:val="00E63ADD"/>
    <w:rsid w:val="00E86403"/>
    <w:rsid w:val="00E86D86"/>
    <w:rsid w:val="00EB7F7F"/>
    <w:rsid w:val="00EE0300"/>
    <w:rsid w:val="00EE18D3"/>
    <w:rsid w:val="00EE5597"/>
    <w:rsid w:val="00F472CF"/>
    <w:rsid w:val="00F626E8"/>
    <w:rsid w:val="00F664AC"/>
    <w:rsid w:val="00FB2FF7"/>
    <w:rsid w:val="00FC517B"/>
    <w:rsid w:val="00FC566B"/>
    <w:rsid w:val="00FC5A5F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1">
    <w:name w:val="Normal"/>
    <w:qFormat/>
    <w:rsid w:val="00FC693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9"/>
    <w:locked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9"/>
    <w:locked/>
    <w:rsid w:val="00FC693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FC69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5">
    <w:name w:val="header"/>
    <w:basedOn w:val="a1"/>
    <w:link w:val="a6"/>
    <w:uiPriority w:val="99"/>
    <w:rsid w:val="0083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834AEE"/>
    <w:rPr>
      <w:rFonts w:cs="Times New Roman"/>
    </w:rPr>
  </w:style>
  <w:style w:type="paragraph" w:styleId="a7">
    <w:name w:val="footer"/>
    <w:basedOn w:val="a1"/>
    <w:link w:val="a8"/>
    <w:uiPriority w:val="99"/>
    <w:rsid w:val="0083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locked/>
    <w:rsid w:val="00834AEE"/>
    <w:rPr>
      <w:rFonts w:cs="Times New Roman"/>
    </w:rPr>
  </w:style>
  <w:style w:type="paragraph" w:styleId="a9">
    <w:name w:val="No Spacing"/>
    <w:uiPriority w:val="99"/>
    <w:qFormat/>
    <w:rsid w:val="00FC693F"/>
    <w:rPr>
      <w:sz w:val="22"/>
      <w:szCs w:val="22"/>
      <w:lang w:val="en-US" w:eastAsia="en-US"/>
    </w:rPr>
  </w:style>
  <w:style w:type="paragraph" w:styleId="aa">
    <w:name w:val="Title"/>
    <w:basedOn w:val="a1"/>
    <w:next w:val="a1"/>
    <w:link w:val="ab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99"/>
    <w:locked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99"/>
    <w:locked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99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locked/>
    <w:rsid w:val="00AA1D8D"/>
    <w:rPr>
      <w:rFonts w:cs="Times New Roman"/>
    </w:rPr>
  </w:style>
  <w:style w:type="paragraph" w:styleId="23">
    <w:name w:val="Body Text 2"/>
    <w:basedOn w:val="a1"/>
    <w:link w:val="24"/>
    <w:uiPriority w:val="99"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locked/>
    <w:rsid w:val="00AA1D8D"/>
    <w:rPr>
      <w:rFonts w:cs="Times New Roman"/>
    </w:rPr>
  </w:style>
  <w:style w:type="paragraph" w:styleId="33">
    <w:name w:val="Body Text 3"/>
    <w:basedOn w:val="a1"/>
    <w:link w:val="34"/>
    <w:uiPriority w:val="99"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locked/>
    <w:rsid w:val="00AA1D8D"/>
    <w:rPr>
      <w:rFonts w:cs="Times New Roman"/>
      <w:sz w:val="16"/>
      <w:szCs w:val="16"/>
    </w:rPr>
  </w:style>
  <w:style w:type="paragraph" w:styleId="af1">
    <w:name w:val="List"/>
    <w:basedOn w:val="a1"/>
    <w:uiPriority w:val="99"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rsid w:val="00326F90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customStyle="1" w:styleId="af4">
    <w:name w:val="Текст макроса Знак"/>
    <w:basedOn w:val="a2"/>
    <w:link w:val="af3"/>
    <w:uiPriority w:val="99"/>
    <w:locked/>
    <w:rsid w:val="0029639D"/>
    <w:rPr>
      <w:rFonts w:ascii="Courier" w:hAnsi="Courier"/>
      <w:lang w:val="en-US" w:eastAsia="en-US" w:bidi="ar-SA"/>
    </w:rPr>
  </w:style>
  <w:style w:type="paragraph" w:styleId="27">
    <w:name w:val="Quote"/>
    <w:basedOn w:val="a1"/>
    <w:next w:val="a1"/>
    <w:link w:val="28"/>
    <w:uiPriority w:val="99"/>
    <w:qFormat/>
    <w:rsid w:val="00FC693F"/>
    <w:rPr>
      <w:i/>
      <w:iCs/>
      <w:color w:val="000000"/>
    </w:rPr>
  </w:style>
  <w:style w:type="character" w:customStyle="1" w:styleId="28">
    <w:name w:val="Цитата 2 Знак"/>
    <w:basedOn w:val="a2"/>
    <w:link w:val="27"/>
    <w:uiPriority w:val="99"/>
    <w:locked/>
    <w:rsid w:val="00FC693F"/>
    <w:rPr>
      <w:rFonts w:cs="Times New Roman"/>
      <w:i/>
      <w:iCs/>
      <w:color w:val="000000"/>
    </w:rPr>
  </w:style>
  <w:style w:type="paragraph" w:styleId="af5">
    <w:name w:val="caption"/>
    <w:basedOn w:val="a1"/>
    <w:next w:val="a1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basedOn w:val="a2"/>
    <w:uiPriority w:val="99"/>
    <w:qFormat/>
    <w:rsid w:val="00FC693F"/>
    <w:rPr>
      <w:rFonts w:cs="Times New Roman"/>
      <w:b/>
      <w:bCs/>
    </w:rPr>
  </w:style>
  <w:style w:type="character" w:styleId="af7">
    <w:name w:val="Emphasis"/>
    <w:basedOn w:val="a2"/>
    <w:uiPriority w:val="99"/>
    <w:qFormat/>
    <w:rsid w:val="00FC693F"/>
    <w:rPr>
      <w:rFonts w:cs="Times New Roman"/>
      <w:i/>
      <w:iCs/>
    </w:rPr>
  </w:style>
  <w:style w:type="paragraph" w:styleId="af8">
    <w:name w:val="Intense Quote"/>
    <w:basedOn w:val="a1"/>
    <w:next w:val="a1"/>
    <w:link w:val="af9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2"/>
    <w:link w:val="af8"/>
    <w:uiPriority w:val="99"/>
    <w:locked/>
    <w:rsid w:val="00FC693F"/>
    <w:rPr>
      <w:rFonts w:cs="Times New Roman"/>
      <w:b/>
      <w:bCs/>
      <w:i/>
      <w:iCs/>
      <w:color w:val="4F81BD"/>
    </w:rPr>
  </w:style>
  <w:style w:type="character" w:styleId="afa">
    <w:name w:val="Subtle Emphasis"/>
    <w:basedOn w:val="a2"/>
    <w:uiPriority w:val="99"/>
    <w:qFormat/>
    <w:rsid w:val="00FC693F"/>
    <w:rPr>
      <w:rFonts w:cs="Times New Roman"/>
      <w:i/>
      <w:iCs/>
      <w:color w:val="808080"/>
    </w:rPr>
  </w:style>
  <w:style w:type="character" w:styleId="afb">
    <w:name w:val="Intense Emphasis"/>
    <w:basedOn w:val="a2"/>
    <w:uiPriority w:val="99"/>
    <w:qFormat/>
    <w:rsid w:val="00FC693F"/>
    <w:rPr>
      <w:rFonts w:cs="Times New Roman"/>
      <w:b/>
      <w:bCs/>
      <w:i/>
      <w:iCs/>
      <w:color w:val="4F81BD"/>
    </w:rPr>
  </w:style>
  <w:style w:type="character" w:styleId="afc">
    <w:name w:val="Subtle Reference"/>
    <w:basedOn w:val="a2"/>
    <w:uiPriority w:val="99"/>
    <w:qFormat/>
    <w:rsid w:val="00FC693F"/>
    <w:rPr>
      <w:rFonts w:cs="Times New Roman"/>
      <w:smallCaps/>
      <w:color w:val="C0504D"/>
      <w:u w:val="single"/>
    </w:rPr>
  </w:style>
  <w:style w:type="character" w:styleId="afd">
    <w:name w:val="Intense Reference"/>
    <w:basedOn w:val="a2"/>
    <w:uiPriority w:val="99"/>
    <w:qFormat/>
    <w:rsid w:val="00FC693F"/>
    <w:rPr>
      <w:rFonts w:cs="Times New Roman"/>
      <w:b/>
      <w:bCs/>
      <w:smallCaps/>
      <w:color w:val="C0504D"/>
      <w:spacing w:val="5"/>
      <w:u w:val="single"/>
    </w:rPr>
  </w:style>
  <w:style w:type="character" w:styleId="afe">
    <w:name w:val="Book Title"/>
    <w:basedOn w:val="a2"/>
    <w:uiPriority w:val="99"/>
    <w:qFormat/>
    <w:rsid w:val="00FC693F"/>
    <w:rPr>
      <w:rFonts w:cs="Times New Roman"/>
      <w:b/>
      <w:bCs/>
      <w:smallCaps/>
      <w:spacing w:val="5"/>
    </w:rPr>
  </w:style>
  <w:style w:type="paragraph" w:styleId="aff">
    <w:name w:val="TOC Heading"/>
    <w:basedOn w:val="1"/>
    <w:next w:val="a1"/>
    <w:uiPriority w:val="99"/>
    <w:qFormat/>
    <w:rsid w:val="00FC693F"/>
    <w:pPr>
      <w:outlineLvl w:val="9"/>
    </w:pPr>
  </w:style>
  <w:style w:type="table" w:styleId="aff0">
    <w:name w:val="Table Grid"/>
    <w:basedOn w:val="a3"/>
    <w:uiPriority w:val="9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99"/>
    <w:rsid w:val="00FC69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99"/>
    <w:rsid w:val="00FC69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99"/>
    <w:rsid w:val="00FC693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99"/>
    <w:rsid w:val="00FC69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99"/>
    <w:rsid w:val="00FC69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99"/>
    <w:rsid w:val="00FC693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99"/>
    <w:rsid w:val="00FC693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99"/>
    <w:rsid w:val="00FC693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99"/>
    <w:rsid w:val="00FC69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7">
    <w:name w:val="Colorful Grid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paragraph" w:customStyle="1" w:styleId="c0">
    <w:name w:val="c0"/>
    <w:basedOn w:val="a1"/>
    <w:uiPriority w:val="99"/>
    <w:rsid w:val="00B46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2"/>
    <w:uiPriority w:val="99"/>
    <w:rsid w:val="00B46B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56</Pages>
  <Words>14091</Words>
  <Characters>80325</Characters>
  <Application>Microsoft Office Word</Application>
  <DocSecurity>0</DocSecurity>
  <Lines>669</Lines>
  <Paragraphs>188</Paragraphs>
  <ScaleCrop>false</ScaleCrop>
  <Company/>
  <LinksUpToDate>false</LinksUpToDate>
  <CharactersWithSpaces>94228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User15</cp:lastModifiedBy>
  <cp:revision>43</cp:revision>
  <cp:lastPrinted>2022-10-20T08:07:00Z</cp:lastPrinted>
  <dcterms:created xsi:type="dcterms:W3CDTF">2013-12-23T23:15:00Z</dcterms:created>
  <dcterms:modified xsi:type="dcterms:W3CDTF">2022-11-28T08:51:00Z</dcterms:modified>
</cp:coreProperties>
</file>