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A8" w:rsidRPr="007628CC" w:rsidRDefault="00E459A8" w:rsidP="007628CC">
      <w:pPr>
        <w:jc w:val="center"/>
        <w:rPr>
          <w:rFonts w:ascii="Times New Roman" w:hAnsi="Times New Roman"/>
          <w:b/>
        </w:rPr>
      </w:pPr>
      <w:r w:rsidRPr="007628CC">
        <w:rPr>
          <w:rFonts w:ascii="Times New Roman" w:hAnsi="Times New Roman"/>
          <w:b/>
        </w:rPr>
        <w:t>МИНИСТЕРСТВО</w:t>
      </w:r>
      <w:r w:rsidRPr="007628CC">
        <w:rPr>
          <w:rFonts w:ascii="Times New Roman" w:hAnsi="Times New Roman"/>
          <w:b/>
          <w:spacing w:val="-10"/>
        </w:rPr>
        <w:t xml:space="preserve"> </w:t>
      </w:r>
      <w:r w:rsidRPr="007628CC">
        <w:rPr>
          <w:rFonts w:ascii="Times New Roman" w:hAnsi="Times New Roman"/>
          <w:b/>
        </w:rPr>
        <w:t>ПРОСВЕЩЕНИЯ</w:t>
      </w:r>
      <w:r w:rsidRPr="007628CC">
        <w:rPr>
          <w:rFonts w:ascii="Times New Roman" w:hAnsi="Times New Roman"/>
          <w:b/>
          <w:spacing w:val="-10"/>
        </w:rPr>
        <w:t xml:space="preserve"> </w:t>
      </w:r>
      <w:r w:rsidRPr="007628CC">
        <w:rPr>
          <w:rFonts w:ascii="Times New Roman" w:hAnsi="Times New Roman"/>
          <w:b/>
        </w:rPr>
        <w:t>РОССИЙСКОЙ</w:t>
      </w:r>
      <w:r w:rsidRPr="007628CC">
        <w:rPr>
          <w:rFonts w:ascii="Times New Roman" w:hAnsi="Times New Roman"/>
          <w:b/>
          <w:spacing w:val="-10"/>
        </w:rPr>
        <w:t xml:space="preserve"> </w:t>
      </w:r>
      <w:r w:rsidRPr="007628CC">
        <w:rPr>
          <w:rFonts w:ascii="Times New Roman" w:hAnsi="Times New Roman"/>
          <w:b/>
        </w:rPr>
        <w:t>ФЕДЕРАЦИИ</w:t>
      </w:r>
    </w:p>
    <w:p w:rsidR="00E459A8" w:rsidRPr="00E459A8" w:rsidRDefault="00E459A8" w:rsidP="00E459A8">
      <w:pPr>
        <w:pStyle w:val="a5"/>
        <w:ind w:left="0"/>
        <w:rPr>
          <w:b/>
          <w:sz w:val="26"/>
        </w:rPr>
      </w:pPr>
    </w:p>
    <w:p w:rsidR="00E459A8" w:rsidRPr="00E459A8" w:rsidRDefault="00E459A8" w:rsidP="00E459A8">
      <w:pPr>
        <w:pStyle w:val="a5"/>
        <w:ind w:left="0"/>
        <w:rPr>
          <w:b/>
          <w:sz w:val="31"/>
        </w:rPr>
      </w:pPr>
    </w:p>
    <w:p w:rsidR="00E459A8" w:rsidRPr="00E459A8" w:rsidRDefault="00E459A8" w:rsidP="00E459A8">
      <w:pPr>
        <w:pStyle w:val="a5"/>
        <w:ind w:left="0"/>
        <w:jc w:val="center"/>
      </w:pPr>
      <w:r w:rsidRPr="00E459A8">
        <w:t>Министерство</w:t>
      </w:r>
      <w:r w:rsidRPr="00E459A8">
        <w:rPr>
          <w:spacing w:val="-6"/>
        </w:rPr>
        <w:t xml:space="preserve"> </w:t>
      </w:r>
      <w:r w:rsidRPr="00E459A8">
        <w:t>образования</w:t>
      </w:r>
      <w:r w:rsidRPr="00E459A8">
        <w:rPr>
          <w:spacing w:val="-6"/>
        </w:rPr>
        <w:t xml:space="preserve"> </w:t>
      </w:r>
      <w:r w:rsidRPr="00E459A8">
        <w:t>Белгородской</w:t>
      </w:r>
      <w:r w:rsidRPr="00E459A8">
        <w:rPr>
          <w:spacing w:val="-5"/>
        </w:rPr>
        <w:t xml:space="preserve"> </w:t>
      </w:r>
      <w:r w:rsidRPr="00E459A8">
        <w:t>области</w:t>
      </w:r>
    </w:p>
    <w:p w:rsidR="00E459A8" w:rsidRPr="00E459A8" w:rsidRDefault="00E459A8" w:rsidP="00E459A8">
      <w:pPr>
        <w:pStyle w:val="a5"/>
        <w:ind w:left="0"/>
        <w:jc w:val="center"/>
      </w:pPr>
      <w:r w:rsidRPr="00E459A8">
        <w:t>Муниципальное</w:t>
      </w:r>
      <w:r w:rsidRPr="00E459A8">
        <w:rPr>
          <w:spacing w:val="-5"/>
        </w:rPr>
        <w:t xml:space="preserve"> </w:t>
      </w:r>
      <w:r w:rsidRPr="00E459A8">
        <w:t>образование</w:t>
      </w:r>
      <w:r w:rsidRPr="00E459A8">
        <w:rPr>
          <w:spacing w:val="-4"/>
        </w:rPr>
        <w:t xml:space="preserve"> </w:t>
      </w:r>
      <w:r w:rsidRPr="00E459A8">
        <w:t>"Ровеньский</w:t>
      </w:r>
      <w:r w:rsidRPr="00E459A8">
        <w:rPr>
          <w:spacing w:val="-4"/>
        </w:rPr>
        <w:t xml:space="preserve"> </w:t>
      </w:r>
      <w:r w:rsidRPr="00E459A8">
        <w:t>район"</w:t>
      </w:r>
      <w:r w:rsidRPr="00E459A8">
        <w:rPr>
          <w:spacing w:val="-6"/>
        </w:rPr>
        <w:t xml:space="preserve"> </w:t>
      </w:r>
      <w:r w:rsidRPr="00E459A8">
        <w:t>Белгородской</w:t>
      </w:r>
      <w:r w:rsidRPr="00E459A8">
        <w:rPr>
          <w:spacing w:val="-4"/>
        </w:rPr>
        <w:t xml:space="preserve"> </w:t>
      </w:r>
      <w:r w:rsidRPr="00E459A8">
        <w:t>области</w:t>
      </w:r>
    </w:p>
    <w:p w:rsidR="00E459A8" w:rsidRPr="00E459A8" w:rsidRDefault="00E459A8" w:rsidP="00E459A8">
      <w:pPr>
        <w:pStyle w:val="a5"/>
        <w:ind w:left="0"/>
        <w:jc w:val="center"/>
      </w:pPr>
      <w:r w:rsidRPr="00E459A8">
        <w:t>МБОУ</w:t>
      </w:r>
      <w:r w:rsidRPr="00E459A8">
        <w:rPr>
          <w:spacing w:val="-6"/>
        </w:rPr>
        <w:t xml:space="preserve"> </w:t>
      </w:r>
      <w:r w:rsidRPr="00E459A8">
        <w:t>"Ровеньская</w:t>
      </w:r>
      <w:r w:rsidRPr="00E459A8">
        <w:rPr>
          <w:spacing w:val="-5"/>
        </w:rPr>
        <w:t xml:space="preserve"> </w:t>
      </w:r>
      <w:r w:rsidRPr="00E459A8">
        <w:t>средняя</w:t>
      </w:r>
      <w:r w:rsidRPr="00E459A8">
        <w:rPr>
          <w:spacing w:val="-5"/>
        </w:rPr>
        <w:t xml:space="preserve"> </w:t>
      </w:r>
      <w:r w:rsidRPr="00E459A8">
        <w:t>общеобразовательная</w:t>
      </w:r>
      <w:r w:rsidRPr="00E459A8">
        <w:rPr>
          <w:spacing w:val="-5"/>
        </w:rPr>
        <w:t xml:space="preserve"> </w:t>
      </w:r>
      <w:r w:rsidRPr="00E459A8">
        <w:t>школа</w:t>
      </w:r>
      <w:r w:rsidRPr="00E459A8">
        <w:rPr>
          <w:spacing w:val="-4"/>
        </w:rPr>
        <w:t xml:space="preserve"> </w:t>
      </w:r>
      <w:r w:rsidRPr="00E459A8">
        <w:t>№</w:t>
      </w:r>
      <w:r w:rsidRPr="00E459A8">
        <w:rPr>
          <w:spacing w:val="-5"/>
        </w:rPr>
        <w:t xml:space="preserve"> </w:t>
      </w:r>
      <w:r w:rsidRPr="00E459A8">
        <w:t>2"</w:t>
      </w:r>
    </w:p>
    <w:p w:rsidR="00E459A8" w:rsidRPr="00E459A8" w:rsidRDefault="00E459A8" w:rsidP="00E459A8">
      <w:pPr>
        <w:pStyle w:val="a5"/>
        <w:ind w:left="0"/>
        <w:rPr>
          <w:sz w:val="20"/>
        </w:rPr>
      </w:pPr>
    </w:p>
    <w:p w:rsidR="00E459A8" w:rsidRPr="00E459A8" w:rsidRDefault="00E459A8" w:rsidP="00E459A8">
      <w:pPr>
        <w:pStyle w:val="a5"/>
        <w:ind w:left="0"/>
        <w:rPr>
          <w:sz w:val="20"/>
        </w:rPr>
      </w:pPr>
    </w:p>
    <w:p w:rsidR="00E459A8" w:rsidRPr="00E459A8" w:rsidRDefault="00E459A8" w:rsidP="00E459A8">
      <w:pPr>
        <w:pStyle w:val="a5"/>
        <w:ind w:left="0"/>
        <w:rPr>
          <w:sz w:val="20"/>
        </w:rPr>
      </w:pPr>
    </w:p>
    <w:p w:rsidR="00E459A8" w:rsidRPr="00E459A8" w:rsidRDefault="00E459A8" w:rsidP="00E459A8">
      <w:pPr>
        <w:pStyle w:val="a5"/>
        <w:ind w:left="0"/>
        <w:rPr>
          <w:sz w:val="16"/>
        </w:rPr>
      </w:pPr>
    </w:p>
    <w:p w:rsidR="00E459A8" w:rsidRPr="00E459A8" w:rsidRDefault="00E459A8" w:rsidP="00E459A8">
      <w:pPr>
        <w:spacing w:after="0"/>
        <w:rPr>
          <w:rFonts w:ascii="Times New Roman" w:hAnsi="Times New Roman"/>
          <w:sz w:val="16"/>
        </w:rPr>
        <w:sectPr w:rsidR="00E459A8" w:rsidRPr="00E459A8" w:rsidSect="00E459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520" w:right="540" w:bottom="280" w:left="560" w:header="720" w:footer="720" w:gutter="0"/>
          <w:cols w:space="720"/>
        </w:sectPr>
      </w:pPr>
    </w:p>
    <w:p w:rsidR="00E459A8" w:rsidRPr="00E459A8" w:rsidRDefault="00E459A8" w:rsidP="00E459A8">
      <w:pPr>
        <w:spacing w:after="0" w:line="217" w:lineRule="exact"/>
        <w:rPr>
          <w:rFonts w:ascii="Times New Roman" w:hAnsi="Times New Roman"/>
          <w:sz w:val="20"/>
        </w:rPr>
      </w:pPr>
      <w:r w:rsidRPr="00E459A8">
        <w:rPr>
          <w:rFonts w:ascii="Times New Roman" w:hAnsi="Times New Roman"/>
          <w:sz w:val="20"/>
        </w:rPr>
        <w:lastRenderedPageBreak/>
        <w:t>РАССМОТРЕНО</w:t>
      </w:r>
    </w:p>
    <w:p w:rsidR="00E459A8" w:rsidRPr="00E459A8" w:rsidRDefault="00E459A8" w:rsidP="00E459A8">
      <w:pPr>
        <w:spacing w:after="0" w:line="213" w:lineRule="auto"/>
        <w:rPr>
          <w:rFonts w:ascii="Times New Roman" w:hAnsi="Times New Roman"/>
          <w:sz w:val="20"/>
        </w:rPr>
      </w:pPr>
      <w:r w:rsidRPr="00E459A8">
        <w:rPr>
          <w:rFonts w:ascii="Times New Roman" w:hAnsi="Times New Roman"/>
          <w:sz w:val="20"/>
        </w:rPr>
        <w:t>методическим</w:t>
      </w:r>
      <w:r w:rsidRPr="00E459A8">
        <w:rPr>
          <w:rFonts w:ascii="Times New Roman" w:hAnsi="Times New Roman"/>
          <w:spacing w:val="20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объединением</w:t>
      </w:r>
      <w:r w:rsidRPr="00E459A8">
        <w:rPr>
          <w:rFonts w:ascii="Times New Roman" w:hAnsi="Times New Roman"/>
          <w:spacing w:val="-47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учителей</w:t>
      </w:r>
      <w:r w:rsidRPr="00E459A8">
        <w:rPr>
          <w:rFonts w:ascii="Times New Roman" w:hAnsi="Times New Roman"/>
          <w:spacing w:val="9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начальных</w:t>
      </w:r>
      <w:r w:rsidRPr="00E459A8">
        <w:rPr>
          <w:rFonts w:ascii="Times New Roman" w:hAnsi="Times New Roman"/>
          <w:spacing w:val="10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классов</w:t>
      </w:r>
    </w:p>
    <w:p w:rsidR="00E459A8" w:rsidRPr="00E459A8" w:rsidRDefault="00E459A8" w:rsidP="00E459A8">
      <w:pPr>
        <w:spacing w:after="0" w:line="217" w:lineRule="exact"/>
        <w:rPr>
          <w:rFonts w:ascii="Times New Roman" w:hAnsi="Times New Roman"/>
          <w:sz w:val="20"/>
        </w:rPr>
      </w:pPr>
      <w:r w:rsidRPr="00E459A8">
        <w:rPr>
          <w:rFonts w:ascii="Times New Roman" w:hAnsi="Times New Roman"/>
        </w:rPr>
        <w:br w:type="column"/>
      </w:r>
      <w:r w:rsidRPr="00E459A8">
        <w:rPr>
          <w:rFonts w:ascii="Times New Roman" w:hAnsi="Times New Roman"/>
          <w:sz w:val="20"/>
        </w:rPr>
        <w:lastRenderedPageBreak/>
        <w:t>СОГЛАСОВАНО</w:t>
      </w:r>
    </w:p>
    <w:p w:rsidR="00E459A8" w:rsidRPr="00E459A8" w:rsidRDefault="00E459A8" w:rsidP="00E459A8">
      <w:pPr>
        <w:spacing w:after="0" w:line="217" w:lineRule="exact"/>
        <w:rPr>
          <w:rFonts w:ascii="Times New Roman" w:hAnsi="Times New Roman"/>
          <w:sz w:val="20"/>
        </w:rPr>
      </w:pPr>
      <w:r w:rsidRPr="00E459A8">
        <w:rPr>
          <w:rFonts w:ascii="Times New Roman" w:hAnsi="Times New Roman"/>
          <w:sz w:val="20"/>
        </w:rPr>
        <w:t>Заместитель</w:t>
      </w:r>
      <w:r w:rsidRPr="00E459A8">
        <w:rPr>
          <w:rFonts w:ascii="Times New Roman" w:hAnsi="Times New Roman"/>
          <w:spacing w:val="11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директора</w:t>
      </w:r>
    </w:p>
    <w:p w:rsidR="00E459A8" w:rsidRPr="00E459A8" w:rsidRDefault="00E459A8" w:rsidP="00E459A8">
      <w:pPr>
        <w:spacing w:after="0" w:line="217" w:lineRule="exact"/>
        <w:rPr>
          <w:rFonts w:ascii="Times New Roman" w:hAnsi="Times New Roman"/>
          <w:sz w:val="20"/>
        </w:rPr>
      </w:pPr>
      <w:r w:rsidRPr="00E459A8">
        <w:rPr>
          <w:rFonts w:ascii="Times New Roman" w:hAnsi="Times New Roman"/>
        </w:rPr>
        <w:br w:type="column"/>
      </w:r>
      <w:r w:rsidRPr="00E459A8">
        <w:rPr>
          <w:rFonts w:ascii="Times New Roman" w:hAnsi="Times New Roman"/>
          <w:sz w:val="20"/>
        </w:rPr>
        <w:lastRenderedPageBreak/>
        <w:t>УТВЕРЖДЕНО</w:t>
      </w:r>
    </w:p>
    <w:p w:rsidR="00E459A8" w:rsidRPr="00E459A8" w:rsidRDefault="00E459A8" w:rsidP="00E459A8">
      <w:pPr>
        <w:spacing w:after="0" w:line="217" w:lineRule="exact"/>
        <w:rPr>
          <w:rFonts w:ascii="Times New Roman" w:hAnsi="Times New Roman"/>
          <w:sz w:val="20"/>
        </w:rPr>
      </w:pPr>
      <w:r w:rsidRPr="00E459A8">
        <w:rPr>
          <w:rFonts w:ascii="Times New Roman" w:hAnsi="Times New Roman"/>
          <w:sz w:val="20"/>
        </w:rPr>
        <w:t>Директор</w:t>
      </w:r>
    </w:p>
    <w:p w:rsidR="00E459A8" w:rsidRPr="00E459A8" w:rsidRDefault="00E459A8" w:rsidP="00E459A8">
      <w:pPr>
        <w:spacing w:after="0" w:line="217" w:lineRule="exact"/>
        <w:rPr>
          <w:rFonts w:ascii="Times New Roman" w:hAnsi="Times New Roman"/>
          <w:sz w:val="20"/>
        </w:rPr>
        <w:sectPr w:rsidR="00E459A8" w:rsidRPr="00E459A8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765" w:space="752"/>
            <w:col w:w="2232" w:space="1284"/>
            <w:col w:w="3767"/>
          </w:cols>
        </w:sectPr>
      </w:pPr>
    </w:p>
    <w:p w:rsidR="007628CC" w:rsidRPr="00E459A8" w:rsidRDefault="00E459A8" w:rsidP="007628CC">
      <w:pPr>
        <w:spacing w:after="0"/>
        <w:rPr>
          <w:rFonts w:ascii="Times New Roman" w:hAnsi="Times New Roman"/>
          <w:sz w:val="20"/>
        </w:rPr>
      </w:pPr>
      <w:r w:rsidRPr="00E459A8">
        <w:rPr>
          <w:rFonts w:ascii="Times New Roman" w:hAnsi="Times New Roman"/>
          <w:w w:val="102"/>
          <w:sz w:val="20"/>
          <w:u w:val="single"/>
        </w:rPr>
        <w:lastRenderedPageBreak/>
        <w:t xml:space="preserve"> </w:t>
      </w:r>
      <w:r w:rsidR="007628CC" w:rsidRPr="00E459A8">
        <w:rPr>
          <w:rFonts w:ascii="Times New Roman" w:hAnsi="Times New Roman"/>
          <w:sz w:val="20"/>
        </w:rPr>
        <w:t>Руководитель</w:t>
      </w:r>
      <w:r w:rsidR="007628CC" w:rsidRPr="00E459A8">
        <w:rPr>
          <w:rFonts w:ascii="Times New Roman" w:hAnsi="Times New Roman"/>
          <w:spacing w:val="9"/>
          <w:sz w:val="20"/>
        </w:rPr>
        <w:t xml:space="preserve"> </w:t>
      </w:r>
      <w:r w:rsidR="007628CC" w:rsidRPr="00E459A8">
        <w:rPr>
          <w:rFonts w:ascii="Times New Roman" w:hAnsi="Times New Roman"/>
          <w:sz w:val="20"/>
        </w:rPr>
        <w:t>МО</w:t>
      </w:r>
    </w:p>
    <w:p w:rsidR="00E459A8" w:rsidRPr="00E459A8" w:rsidRDefault="007628CC" w:rsidP="00E459A8">
      <w:pPr>
        <w:tabs>
          <w:tab w:val="left" w:pos="5123"/>
          <w:tab w:val="left" w:pos="7211"/>
          <w:tab w:val="left" w:pos="8640"/>
        </w:tabs>
        <w:spacing w:after="0" w:line="212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u w:val="single"/>
        </w:rPr>
        <w:t xml:space="preserve">                  </w:t>
      </w:r>
      <w:r w:rsidR="00E459A8" w:rsidRPr="00E459A8">
        <w:rPr>
          <w:rFonts w:ascii="Times New Roman" w:hAnsi="Times New Roman"/>
          <w:sz w:val="20"/>
        </w:rPr>
        <w:t>Макарова</w:t>
      </w:r>
      <w:r w:rsidR="00E459A8" w:rsidRPr="00E459A8">
        <w:rPr>
          <w:rFonts w:ascii="Times New Roman" w:hAnsi="Times New Roman"/>
          <w:spacing w:val="5"/>
          <w:sz w:val="20"/>
        </w:rPr>
        <w:t xml:space="preserve"> </w:t>
      </w:r>
      <w:r w:rsidR="00E459A8" w:rsidRPr="00E459A8">
        <w:rPr>
          <w:rFonts w:ascii="Times New Roman" w:hAnsi="Times New Roman"/>
          <w:sz w:val="20"/>
        </w:rPr>
        <w:t>Т.А</w:t>
      </w:r>
      <w:r>
        <w:rPr>
          <w:rFonts w:ascii="Times New Roman" w:hAnsi="Times New Roman"/>
          <w:sz w:val="20"/>
        </w:rPr>
        <w:t xml:space="preserve">.                              </w:t>
      </w:r>
      <w:r>
        <w:rPr>
          <w:rFonts w:ascii="Times New Roman" w:hAnsi="Times New Roman"/>
          <w:sz w:val="20"/>
          <w:u w:val="single"/>
        </w:rPr>
        <w:t xml:space="preserve">        </w:t>
      </w:r>
      <w:r w:rsidR="00E459A8" w:rsidRPr="00E459A8">
        <w:rPr>
          <w:rFonts w:ascii="Times New Roman" w:hAnsi="Times New Roman"/>
          <w:w w:val="102"/>
          <w:sz w:val="20"/>
          <w:u w:val="single"/>
        </w:rPr>
        <w:t xml:space="preserve"> </w:t>
      </w:r>
      <w:r w:rsidR="00E459A8" w:rsidRPr="00E459A8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 xml:space="preserve">     </w:t>
      </w:r>
      <w:proofErr w:type="spellStart"/>
      <w:r w:rsidR="00E459A8" w:rsidRPr="00E459A8">
        <w:rPr>
          <w:rFonts w:ascii="Times New Roman" w:hAnsi="Times New Roman"/>
          <w:sz w:val="20"/>
        </w:rPr>
        <w:t>Волочаева</w:t>
      </w:r>
      <w:proofErr w:type="spellEnd"/>
      <w:r w:rsidR="00E459A8" w:rsidRPr="00E459A8">
        <w:rPr>
          <w:rFonts w:ascii="Times New Roman" w:hAnsi="Times New Roman"/>
          <w:spacing w:val="8"/>
          <w:sz w:val="20"/>
        </w:rPr>
        <w:t xml:space="preserve"> </w:t>
      </w:r>
      <w:r w:rsidR="00E459A8" w:rsidRPr="00E459A8">
        <w:rPr>
          <w:rFonts w:ascii="Times New Roman" w:hAnsi="Times New Roman"/>
          <w:sz w:val="20"/>
        </w:rPr>
        <w:t>М.В.</w:t>
      </w:r>
    </w:p>
    <w:p w:rsidR="00E459A8" w:rsidRPr="00E459A8" w:rsidRDefault="00E459A8" w:rsidP="00E459A8">
      <w:pPr>
        <w:spacing w:after="0" w:line="212" w:lineRule="exact"/>
        <w:rPr>
          <w:rFonts w:ascii="Times New Roman" w:hAnsi="Times New Roman"/>
          <w:sz w:val="20"/>
        </w:rPr>
        <w:sectPr w:rsidR="00E459A8" w:rsidRPr="00E459A8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628CC" w:rsidRPr="00E459A8" w:rsidRDefault="00E459A8" w:rsidP="007628CC">
      <w:pPr>
        <w:spacing w:after="0"/>
        <w:rPr>
          <w:rFonts w:ascii="Times New Roman" w:hAnsi="Times New Roman"/>
          <w:sz w:val="20"/>
        </w:rPr>
      </w:pPr>
      <w:r w:rsidRPr="00E459A8">
        <w:rPr>
          <w:rFonts w:ascii="Times New Roman" w:hAnsi="Times New Roman"/>
          <w:sz w:val="20"/>
          <w:u w:val="single"/>
        </w:rPr>
        <w:lastRenderedPageBreak/>
        <w:tab/>
      </w:r>
      <w:proofErr w:type="spellStart"/>
      <w:r w:rsidRPr="00E459A8">
        <w:rPr>
          <w:rFonts w:ascii="Times New Roman" w:hAnsi="Times New Roman"/>
          <w:sz w:val="20"/>
        </w:rPr>
        <w:t>Степенко</w:t>
      </w:r>
      <w:proofErr w:type="spellEnd"/>
      <w:r w:rsidRPr="00E459A8">
        <w:rPr>
          <w:rFonts w:ascii="Times New Roman" w:hAnsi="Times New Roman"/>
          <w:spacing w:val="6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Г.</w:t>
      </w:r>
      <w:r w:rsidRPr="00E459A8">
        <w:rPr>
          <w:rFonts w:ascii="Times New Roman" w:hAnsi="Times New Roman"/>
          <w:spacing w:val="6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Н.</w:t>
      </w:r>
      <w:r w:rsidR="007628CC" w:rsidRPr="007628CC">
        <w:rPr>
          <w:rFonts w:ascii="Times New Roman" w:hAnsi="Times New Roman"/>
          <w:sz w:val="20"/>
        </w:rPr>
        <w:t xml:space="preserve"> </w:t>
      </w:r>
      <w:r w:rsidR="007628CC">
        <w:rPr>
          <w:rFonts w:ascii="Times New Roman" w:hAnsi="Times New Roman"/>
          <w:sz w:val="20"/>
        </w:rPr>
        <w:t xml:space="preserve">                             </w:t>
      </w:r>
      <w:r w:rsidR="007628CC" w:rsidRPr="00E459A8">
        <w:rPr>
          <w:rFonts w:ascii="Times New Roman" w:hAnsi="Times New Roman"/>
          <w:spacing w:val="1"/>
          <w:sz w:val="20"/>
        </w:rPr>
        <w:t xml:space="preserve"> </w:t>
      </w:r>
      <w:r w:rsidR="007628CC" w:rsidRPr="00E459A8">
        <w:rPr>
          <w:rFonts w:ascii="Times New Roman" w:hAnsi="Times New Roman"/>
          <w:sz w:val="20"/>
        </w:rPr>
        <w:t>"</w:t>
      </w:r>
      <w:r w:rsidR="00082762">
        <w:rPr>
          <w:rFonts w:ascii="Times New Roman" w:hAnsi="Times New Roman"/>
          <w:sz w:val="20"/>
        </w:rPr>
        <w:t>29</w:t>
      </w:r>
      <w:r w:rsidR="007628CC" w:rsidRPr="00E459A8">
        <w:rPr>
          <w:rFonts w:ascii="Times New Roman" w:hAnsi="Times New Roman"/>
          <w:sz w:val="20"/>
        </w:rPr>
        <w:t>"</w:t>
      </w:r>
      <w:r w:rsidR="00082762">
        <w:rPr>
          <w:rFonts w:ascii="Times New Roman" w:hAnsi="Times New Roman"/>
          <w:sz w:val="20"/>
        </w:rPr>
        <w:t xml:space="preserve"> августа </w:t>
      </w:r>
      <w:r w:rsidR="007628CC" w:rsidRPr="00E459A8">
        <w:rPr>
          <w:rFonts w:ascii="Times New Roman" w:hAnsi="Times New Roman"/>
          <w:spacing w:val="7"/>
          <w:sz w:val="20"/>
        </w:rPr>
        <w:t xml:space="preserve"> </w:t>
      </w:r>
      <w:r w:rsidR="007628CC" w:rsidRPr="00E459A8">
        <w:rPr>
          <w:rFonts w:ascii="Times New Roman" w:hAnsi="Times New Roman"/>
          <w:sz w:val="20"/>
        </w:rPr>
        <w:t>2022</w:t>
      </w:r>
      <w:r w:rsidR="007628CC" w:rsidRPr="00E459A8">
        <w:rPr>
          <w:rFonts w:ascii="Times New Roman" w:hAnsi="Times New Roman"/>
          <w:spacing w:val="3"/>
          <w:sz w:val="20"/>
        </w:rPr>
        <w:t xml:space="preserve"> </w:t>
      </w:r>
      <w:r w:rsidR="007628CC" w:rsidRPr="00E459A8">
        <w:rPr>
          <w:rFonts w:ascii="Times New Roman" w:hAnsi="Times New Roman"/>
          <w:sz w:val="20"/>
        </w:rPr>
        <w:t>г.</w:t>
      </w:r>
      <w:r w:rsidR="007628CC">
        <w:rPr>
          <w:rFonts w:ascii="Times New Roman" w:hAnsi="Times New Roman"/>
          <w:sz w:val="20"/>
        </w:rPr>
        <w:t xml:space="preserve">                                </w:t>
      </w:r>
      <w:r w:rsidR="007628CC" w:rsidRPr="007628CC">
        <w:rPr>
          <w:rFonts w:ascii="Times New Roman" w:hAnsi="Times New Roman"/>
          <w:sz w:val="20"/>
        </w:rPr>
        <w:t xml:space="preserve"> </w:t>
      </w:r>
      <w:r w:rsidR="007628CC" w:rsidRPr="00E459A8">
        <w:rPr>
          <w:rFonts w:ascii="Times New Roman" w:hAnsi="Times New Roman"/>
          <w:sz w:val="20"/>
        </w:rPr>
        <w:t>Приказ</w:t>
      </w:r>
      <w:r w:rsidR="007628CC" w:rsidRPr="00E459A8">
        <w:rPr>
          <w:rFonts w:ascii="Times New Roman" w:hAnsi="Times New Roman"/>
          <w:spacing w:val="4"/>
          <w:sz w:val="20"/>
        </w:rPr>
        <w:t xml:space="preserve"> </w:t>
      </w:r>
      <w:r w:rsidR="007628CC" w:rsidRPr="00E459A8">
        <w:rPr>
          <w:rFonts w:ascii="Times New Roman" w:hAnsi="Times New Roman"/>
          <w:sz w:val="20"/>
        </w:rPr>
        <w:t>№</w:t>
      </w:r>
      <w:r w:rsidR="00082762">
        <w:rPr>
          <w:rFonts w:ascii="Times New Roman" w:hAnsi="Times New Roman"/>
          <w:sz w:val="20"/>
        </w:rPr>
        <w:t>27</w:t>
      </w:r>
      <w:r w:rsidR="007628CC" w:rsidRPr="00E459A8">
        <w:rPr>
          <w:rFonts w:ascii="Times New Roman" w:hAnsi="Times New Roman"/>
          <w:sz w:val="20"/>
        </w:rPr>
        <w:t>0</w:t>
      </w:r>
      <w:r w:rsidR="007628CC">
        <w:rPr>
          <w:rFonts w:ascii="Times New Roman" w:hAnsi="Times New Roman"/>
          <w:sz w:val="20"/>
        </w:rPr>
        <w:t xml:space="preserve"> </w:t>
      </w:r>
      <w:r w:rsidR="007628CC" w:rsidRPr="00E459A8">
        <w:rPr>
          <w:rFonts w:ascii="Times New Roman" w:hAnsi="Times New Roman"/>
          <w:sz w:val="20"/>
        </w:rPr>
        <w:t>от</w:t>
      </w:r>
      <w:r w:rsidR="007628CC" w:rsidRPr="00E459A8">
        <w:rPr>
          <w:rFonts w:ascii="Times New Roman" w:hAnsi="Times New Roman"/>
          <w:spacing w:val="7"/>
          <w:sz w:val="20"/>
        </w:rPr>
        <w:t xml:space="preserve"> </w:t>
      </w:r>
      <w:r w:rsidR="007628CC" w:rsidRPr="00E459A8">
        <w:rPr>
          <w:rFonts w:ascii="Times New Roman" w:hAnsi="Times New Roman"/>
          <w:sz w:val="20"/>
        </w:rPr>
        <w:t>"</w:t>
      </w:r>
      <w:r w:rsidR="00082762">
        <w:rPr>
          <w:rFonts w:ascii="Times New Roman" w:hAnsi="Times New Roman"/>
          <w:sz w:val="20"/>
        </w:rPr>
        <w:t>31</w:t>
      </w:r>
      <w:r w:rsidR="007628CC" w:rsidRPr="00E459A8">
        <w:rPr>
          <w:rFonts w:ascii="Times New Roman" w:hAnsi="Times New Roman"/>
          <w:sz w:val="20"/>
        </w:rPr>
        <w:t>"</w:t>
      </w:r>
      <w:r w:rsidR="00082762">
        <w:rPr>
          <w:rFonts w:ascii="Times New Roman" w:hAnsi="Times New Roman"/>
          <w:sz w:val="20"/>
        </w:rPr>
        <w:t xml:space="preserve"> августа </w:t>
      </w:r>
      <w:r w:rsidR="007628CC" w:rsidRPr="00E459A8">
        <w:rPr>
          <w:rFonts w:ascii="Times New Roman" w:hAnsi="Times New Roman"/>
          <w:sz w:val="20"/>
        </w:rPr>
        <w:t>2022</w:t>
      </w:r>
      <w:r w:rsidR="007628CC" w:rsidRPr="00E459A8">
        <w:rPr>
          <w:rFonts w:ascii="Times New Roman" w:hAnsi="Times New Roman"/>
          <w:spacing w:val="8"/>
          <w:sz w:val="20"/>
        </w:rPr>
        <w:t xml:space="preserve"> </w:t>
      </w:r>
      <w:r w:rsidR="007628CC" w:rsidRPr="00E459A8">
        <w:rPr>
          <w:rFonts w:ascii="Times New Roman" w:hAnsi="Times New Roman"/>
          <w:sz w:val="20"/>
        </w:rPr>
        <w:t>г.</w:t>
      </w:r>
    </w:p>
    <w:p w:rsidR="00E459A8" w:rsidRPr="00E459A8" w:rsidRDefault="00E459A8" w:rsidP="00E459A8">
      <w:pPr>
        <w:tabs>
          <w:tab w:val="left" w:pos="1606"/>
        </w:tabs>
        <w:spacing w:after="0"/>
        <w:rPr>
          <w:rFonts w:ascii="Times New Roman" w:hAnsi="Times New Roman"/>
          <w:sz w:val="20"/>
        </w:rPr>
      </w:pPr>
    </w:p>
    <w:p w:rsidR="00E459A8" w:rsidRPr="00E459A8" w:rsidRDefault="00E459A8" w:rsidP="00E459A8">
      <w:pPr>
        <w:spacing w:after="0" w:line="424" w:lineRule="auto"/>
        <w:rPr>
          <w:rFonts w:ascii="Times New Roman" w:hAnsi="Times New Roman"/>
          <w:sz w:val="20"/>
        </w:rPr>
      </w:pPr>
      <w:r w:rsidRPr="00E459A8">
        <w:rPr>
          <w:rFonts w:ascii="Times New Roman" w:hAnsi="Times New Roman"/>
          <w:sz w:val="20"/>
        </w:rPr>
        <w:t>Протокол</w:t>
      </w:r>
      <w:r w:rsidRPr="00E459A8">
        <w:rPr>
          <w:rFonts w:ascii="Times New Roman" w:hAnsi="Times New Roman"/>
          <w:spacing w:val="3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№1 от</w:t>
      </w:r>
      <w:r w:rsidRPr="00E459A8">
        <w:rPr>
          <w:rFonts w:ascii="Times New Roman" w:hAnsi="Times New Roman"/>
          <w:spacing w:val="5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«29» августа</w:t>
      </w:r>
      <w:r w:rsidRPr="00E459A8">
        <w:rPr>
          <w:rFonts w:ascii="Times New Roman" w:hAnsi="Times New Roman"/>
          <w:spacing w:val="2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2022</w:t>
      </w:r>
      <w:r w:rsidRPr="00E459A8">
        <w:rPr>
          <w:rFonts w:ascii="Times New Roman" w:hAnsi="Times New Roman"/>
          <w:spacing w:val="7"/>
          <w:sz w:val="20"/>
        </w:rPr>
        <w:t xml:space="preserve"> </w:t>
      </w:r>
      <w:r w:rsidRPr="00E459A8">
        <w:rPr>
          <w:rFonts w:ascii="Times New Roman" w:hAnsi="Times New Roman"/>
          <w:sz w:val="20"/>
        </w:rPr>
        <w:t>г.</w:t>
      </w: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Default="007628CC" w:rsidP="007628CC">
      <w:pPr>
        <w:pStyle w:val="a5"/>
        <w:ind w:left="0"/>
        <w:rPr>
          <w:sz w:val="20"/>
        </w:rPr>
      </w:pPr>
    </w:p>
    <w:p w:rsidR="007628CC" w:rsidRPr="00E459A8" w:rsidRDefault="007628CC" w:rsidP="007628CC">
      <w:pPr>
        <w:pStyle w:val="a5"/>
        <w:ind w:left="0"/>
        <w:rPr>
          <w:sz w:val="20"/>
        </w:rPr>
      </w:pPr>
    </w:p>
    <w:p w:rsidR="007628CC" w:rsidRPr="00E459A8" w:rsidRDefault="007628CC" w:rsidP="007628CC">
      <w:pPr>
        <w:pStyle w:val="a5"/>
        <w:ind w:left="0"/>
        <w:rPr>
          <w:sz w:val="26"/>
        </w:rPr>
      </w:pPr>
    </w:p>
    <w:p w:rsidR="007628CC" w:rsidRPr="00E459A8" w:rsidRDefault="007628CC" w:rsidP="007628CC">
      <w:pPr>
        <w:pStyle w:val="Heading1"/>
        <w:spacing w:before="0" w:line="292" w:lineRule="auto"/>
        <w:ind w:left="0"/>
        <w:jc w:val="center"/>
      </w:pPr>
      <w:r w:rsidRPr="00E459A8">
        <w:t>РАБОЧАЯ ПРОГРАММА</w:t>
      </w:r>
      <w:r w:rsidRPr="00E459A8">
        <w:rPr>
          <w:spacing w:val="-58"/>
        </w:rPr>
        <w:t xml:space="preserve"> </w:t>
      </w:r>
      <w:r w:rsidRPr="00E459A8">
        <w:t>(ID</w:t>
      </w:r>
      <w:r w:rsidRPr="00E459A8">
        <w:rPr>
          <w:spacing w:val="-2"/>
        </w:rPr>
        <w:t xml:space="preserve"> </w:t>
      </w:r>
      <w:r w:rsidR="002C23F1" w:rsidRPr="002C23F1">
        <w:rPr>
          <w:szCs w:val="28"/>
          <w:shd w:val="clear" w:color="auto" w:fill="FFFFFF"/>
        </w:rPr>
        <w:t>1919749</w:t>
      </w:r>
      <w:r w:rsidRPr="00E459A8">
        <w:t>)</w:t>
      </w:r>
    </w:p>
    <w:p w:rsidR="007628CC" w:rsidRPr="00E459A8" w:rsidRDefault="007628CC" w:rsidP="007628CC">
      <w:pPr>
        <w:pStyle w:val="a5"/>
        <w:ind w:left="0"/>
        <w:jc w:val="center"/>
      </w:pPr>
      <w:r w:rsidRPr="00E459A8">
        <w:t>учебного</w:t>
      </w:r>
      <w:r w:rsidRPr="00E459A8">
        <w:rPr>
          <w:spacing w:val="-3"/>
        </w:rPr>
        <w:t xml:space="preserve"> </w:t>
      </w:r>
      <w:r w:rsidRPr="00E459A8">
        <w:t>предмета</w:t>
      </w:r>
    </w:p>
    <w:p w:rsidR="007628CC" w:rsidRPr="00E459A8" w:rsidRDefault="007628CC" w:rsidP="007628CC">
      <w:pPr>
        <w:pStyle w:val="a5"/>
        <w:ind w:left="0"/>
        <w:jc w:val="center"/>
      </w:pPr>
      <w:r w:rsidRPr="00E459A8">
        <w:t>«</w:t>
      </w:r>
      <w:r>
        <w:t>Окружающий мир</w:t>
      </w:r>
      <w:r w:rsidRPr="00E459A8">
        <w:t>»</w:t>
      </w:r>
    </w:p>
    <w:p w:rsidR="007628CC" w:rsidRPr="00E459A8" w:rsidRDefault="007628CC" w:rsidP="007628CC">
      <w:pPr>
        <w:pStyle w:val="a5"/>
        <w:ind w:left="0"/>
        <w:rPr>
          <w:sz w:val="26"/>
        </w:rPr>
      </w:pPr>
    </w:p>
    <w:p w:rsidR="007628CC" w:rsidRPr="00E459A8" w:rsidRDefault="007628CC" w:rsidP="007628CC">
      <w:pPr>
        <w:pStyle w:val="a5"/>
        <w:ind w:left="0"/>
        <w:rPr>
          <w:sz w:val="31"/>
        </w:rPr>
      </w:pPr>
    </w:p>
    <w:p w:rsidR="007628CC" w:rsidRPr="00E459A8" w:rsidRDefault="007628CC" w:rsidP="007628CC">
      <w:pPr>
        <w:pStyle w:val="a5"/>
        <w:spacing w:line="292" w:lineRule="auto"/>
        <w:ind w:left="0"/>
        <w:jc w:val="center"/>
      </w:pPr>
      <w:r w:rsidRPr="00E459A8">
        <w:t>для 1 класса начального общего образования</w:t>
      </w:r>
      <w:r w:rsidRPr="00E459A8">
        <w:rPr>
          <w:spacing w:val="-58"/>
        </w:rPr>
        <w:t xml:space="preserve"> </w:t>
      </w:r>
      <w:r>
        <w:rPr>
          <w:spacing w:val="-58"/>
        </w:rPr>
        <w:t xml:space="preserve">  </w:t>
      </w:r>
      <w:r w:rsidRPr="00E459A8">
        <w:t>на</w:t>
      </w:r>
      <w:r w:rsidRPr="00E459A8">
        <w:rPr>
          <w:spacing w:val="4"/>
        </w:rPr>
        <w:t xml:space="preserve"> </w:t>
      </w:r>
      <w:r w:rsidRPr="00E459A8">
        <w:t>2022-2023</w:t>
      </w:r>
      <w:r w:rsidRPr="00E459A8">
        <w:rPr>
          <w:spacing w:val="52"/>
        </w:rPr>
        <w:t xml:space="preserve"> </w:t>
      </w:r>
      <w:r w:rsidRPr="00E459A8">
        <w:t>учебный год</w:t>
      </w:r>
    </w:p>
    <w:p w:rsidR="007628CC" w:rsidRPr="00E459A8" w:rsidRDefault="007628CC" w:rsidP="007628CC">
      <w:pPr>
        <w:pStyle w:val="a5"/>
        <w:ind w:left="0"/>
        <w:rPr>
          <w:sz w:val="26"/>
        </w:rPr>
      </w:pPr>
    </w:p>
    <w:p w:rsidR="007628CC" w:rsidRPr="00E459A8" w:rsidRDefault="007628CC" w:rsidP="007628CC">
      <w:pPr>
        <w:pStyle w:val="a5"/>
        <w:ind w:left="0"/>
        <w:rPr>
          <w:sz w:val="26"/>
        </w:rPr>
      </w:pPr>
    </w:p>
    <w:p w:rsidR="007628CC" w:rsidRDefault="007628CC" w:rsidP="007628CC">
      <w:pPr>
        <w:pStyle w:val="a5"/>
        <w:ind w:left="0"/>
        <w:rPr>
          <w:sz w:val="26"/>
        </w:rPr>
      </w:pPr>
    </w:p>
    <w:p w:rsidR="007628CC" w:rsidRDefault="007628CC" w:rsidP="007628CC">
      <w:pPr>
        <w:pStyle w:val="a5"/>
        <w:ind w:left="0"/>
        <w:rPr>
          <w:sz w:val="26"/>
        </w:rPr>
      </w:pPr>
    </w:p>
    <w:p w:rsidR="007628CC" w:rsidRDefault="007628CC" w:rsidP="007628CC">
      <w:pPr>
        <w:pStyle w:val="a5"/>
        <w:ind w:left="0"/>
        <w:rPr>
          <w:sz w:val="26"/>
        </w:rPr>
      </w:pPr>
    </w:p>
    <w:p w:rsidR="007628CC" w:rsidRDefault="007628CC" w:rsidP="007628CC">
      <w:pPr>
        <w:pStyle w:val="a5"/>
        <w:ind w:left="0"/>
        <w:rPr>
          <w:sz w:val="26"/>
        </w:rPr>
      </w:pPr>
    </w:p>
    <w:p w:rsidR="007628CC" w:rsidRPr="00E459A8" w:rsidRDefault="007628CC" w:rsidP="007628CC">
      <w:pPr>
        <w:pStyle w:val="a5"/>
        <w:ind w:left="0"/>
        <w:rPr>
          <w:sz w:val="26"/>
        </w:rPr>
      </w:pPr>
    </w:p>
    <w:p w:rsidR="007628CC" w:rsidRPr="00E459A8" w:rsidRDefault="007628CC" w:rsidP="007628CC">
      <w:pPr>
        <w:pStyle w:val="a5"/>
        <w:ind w:left="0"/>
        <w:rPr>
          <w:sz w:val="21"/>
        </w:rPr>
      </w:pPr>
    </w:p>
    <w:p w:rsidR="007628CC" w:rsidRPr="00E459A8" w:rsidRDefault="007628CC" w:rsidP="007628CC">
      <w:pPr>
        <w:pStyle w:val="a5"/>
        <w:ind w:left="0"/>
        <w:jc w:val="right"/>
      </w:pPr>
      <w:r w:rsidRPr="00E459A8">
        <w:t>Составитель:</w:t>
      </w:r>
      <w:r w:rsidRPr="00E459A8">
        <w:rPr>
          <w:spacing w:val="-11"/>
        </w:rPr>
        <w:t xml:space="preserve"> </w:t>
      </w:r>
      <w:proofErr w:type="spellStart"/>
      <w:r w:rsidRPr="00E459A8">
        <w:t>Бардакова</w:t>
      </w:r>
      <w:proofErr w:type="spellEnd"/>
      <w:r w:rsidRPr="00E459A8">
        <w:t xml:space="preserve"> Александра Степановна</w:t>
      </w:r>
    </w:p>
    <w:p w:rsidR="007628CC" w:rsidRPr="00E459A8" w:rsidRDefault="007628CC" w:rsidP="007628CC">
      <w:pPr>
        <w:pStyle w:val="a5"/>
        <w:ind w:left="0"/>
        <w:jc w:val="right"/>
      </w:pPr>
      <w:r w:rsidRPr="00E459A8">
        <w:t>учитель</w:t>
      </w:r>
      <w:r w:rsidRPr="00E459A8">
        <w:rPr>
          <w:spacing w:val="-8"/>
        </w:rPr>
        <w:t xml:space="preserve"> </w:t>
      </w:r>
      <w:r w:rsidRPr="00E459A8">
        <w:t>начальных</w:t>
      </w:r>
      <w:r w:rsidRPr="00E459A8">
        <w:rPr>
          <w:spacing w:val="-7"/>
        </w:rPr>
        <w:t xml:space="preserve"> </w:t>
      </w:r>
      <w:r w:rsidRPr="00E459A8">
        <w:t xml:space="preserve">классов </w:t>
      </w:r>
    </w:p>
    <w:p w:rsidR="007628CC" w:rsidRPr="00E459A8" w:rsidRDefault="007628CC" w:rsidP="007628CC">
      <w:pPr>
        <w:pStyle w:val="a5"/>
        <w:ind w:left="0"/>
        <w:jc w:val="center"/>
      </w:pPr>
    </w:p>
    <w:p w:rsidR="007628CC" w:rsidRPr="00E459A8" w:rsidRDefault="007628CC" w:rsidP="007628CC">
      <w:pPr>
        <w:pStyle w:val="a5"/>
        <w:ind w:left="0"/>
        <w:jc w:val="center"/>
      </w:pPr>
    </w:p>
    <w:p w:rsidR="007628CC" w:rsidRPr="00E459A8" w:rsidRDefault="007628CC" w:rsidP="007628CC">
      <w:pPr>
        <w:pStyle w:val="a5"/>
        <w:ind w:left="0"/>
        <w:jc w:val="center"/>
      </w:pPr>
    </w:p>
    <w:p w:rsidR="007628CC" w:rsidRPr="00E459A8" w:rsidRDefault="007628CC" w:rsidP="007628CC">
      <w:pPr>
        <w:pStyle w:val="a5"/>
        <w:ind w:left="0"/>
        <w:jc w:val="center"/>
      </w:pPr>
    </w:p>
    <w:p w:rsidR="007628CC" w:rsidRPr="00E459A8" w:rsidRDefault="007628CC" w:rsidP="007628CC">
      <w:pPr>
        <w:pStyle w:val="a5"/>
        <w:ind w:left="0"/>
        <w:jc w:val="center"/>
      </w:pPr>
    </w:p>
    <w:p w:rsidR="007628CC" w:rsidRPr="00E459A8" w:rsidRDefault="007628CC" w:rsidP="007628CC">
      <w:pPr>
        <w:pStyle w:val="a5"/>
        <w:ind w:left="0"/>
        <w:jc w:val="center"/>
      </w:pPr>
    </w:p>
    <w:p w:rsidR="007628CC" w:rsidRPr="00E459A8" w:rsidRDefault="007628CC" w:rsidP="007628CC">
      <w:pPr>
        <w:pStyle w:val="a5"/>
        <w:ind w:left="0"/>
        <w:jc w:val="center"/>
      </w:pPr>
    </w:p>
    <w:p w:rsidR="007628CC" w:rsidRPr="00E459A8" w:rsidRDefault="007628CC" w:rsidP="007628CC">
      <w:pPr>
        <w:pStyle w:val="a5"/>
        <w:ind w:left="0"/>
        <w:jc w:val="center"/>
      </w:pPr>
      <w:r w:rsidRPr="00E459A8">
        <w:t>п.</w:t>
      </w:r>
      <w:r w:rsidRPr="00E459A8">
        <w:rPr>
          <w:spacing w:val="-2"/>
        </w:rPr>
        <w:t xml:space="preserve"> </w:t>
      </w:r>
      <w:r w:rsidRPr="00E459A8">
        <w:t>Ровеньки</w:t>
      </w:r>
      <w:r w:rsidRPr="00E459A8">
        <w:rPr>
          <w:spacing w:val="-6"/>
        </w:rPr>
        <w:t xml:space="preserve"> </w:t>
      </w:r>
      <w:r w:rsidRPr="00E459A8">
        <w:t>2022</w:t>
      </w:r>
    </w:p>
    <w:p w:rsidR="00E459A8" w:rsidRPr="00E459A8" w:rsidRDefault="00E459A8" w:rsidP="007628CC">
      <w:pPr>
        <w:spacing w:after="0" w:line="424" w:lineRule="auto"/>
        <w:rPr>
          <w:rFonts w:ascii="Times New Roman" w:hAnsi="Times New Roman"/>
          <w:sz w:val="20"/>
        </w:rPr>
        <w:sectPr w:rsidR="00E459A8" w:rsidRPr="00E459A8" w:rsidSect="007628CC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628CC" w:rsidRDefault="007628CC" w:rsidP="007628CC">
      <w:pPr>
        <w:pStyle w:val="1"/>
        <w:spacing w:before="0"/>
        <w:ind w:left="0"/>
        <w:rPr>
          <w:sz w:val="22"/>
          <w:szCs w:val="22"/>
        </w:rPr>
      </w:pPr>
    </w:p>
    <w:p w:rsidR="004B3A6D" w:rsidRPr="00FC5201" w:rsidRDefault="004B3A6D" w:rsidP="007628CC">
      <w:pPr>
        <w:pStyle w:val="1"/>
        <w:spacing w:before="0"/>
        <w:ind w:left="0"/>
        <w:jc w:val="center"/>
        <w:rPr>
          <w:sz w:val="22"/>
          <w:szCs w:val="22"/>
        </w:rPr>
      </w:pPr>
      <w:r w:rsidRPr="00FC5201">
        <w:rPr>
          <w:sz w:val="22"/>
          <w:szCs w:val="22"/>
        </w:rPr>
        <w:t>ПОЯСНИТЕЛЬНАЯ</w:t>
      </w:r>
      <w:r w:rsidRPr="00FC5201">
        <w:rPr>
          <w:spacing w:val="-9"/>
          <w:sz w:val="22"/>
          <w:szCs w:val="22"/>
        </w:rPr>
        <w:t xml:space="preserve"> </w:t>
      </w:r>
      <w:r w:rsidRPr="00FC5201">
        <w:rPr>
          <w:sz w:val="22"/>
          <w:szCs w:val="22"/>
        </w:rPr>
        <w:t>ЗАПИСКА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proofErr w:type="gramStart"/>
      <w:r w:rsidRPr="00FC5201">
        <w:rPr>
          <w:sz w:val="22"/>
          <w:szCs w:val="22"/>
        </w:rPr>
        <w:t>Программа по учебному предмету «Окружающий мир» (предметная область «Обществознание и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естествознание» («Окружающий мир») включает: пояснительную записку, содержание обучения,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планируемые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результаты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освоения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программы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учебного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предмета,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тематическое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планирование.</w:t>
      </w:r>
      <w:proofErr w:type="gramEnd"/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Пояснительная записка отражает общие цели и задачи изучения предмета, характеристику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психологических предпосылок к его изучению младшими школьниками; место в структуре учебного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плана, а также подходы к отбору содержания, планируемым результатам и тематическому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планированию.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Содержание обучения раскрывает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содержательные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линии для обязательного изучения в 1 классе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начальной школы. Содержание обучения в 1 классе завершатся перечнем универсальных учебных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действий (УУД) — познавательных, коммуникативных и регулятивных, которые возможно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формировать средствами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учебного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предмета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«Окружающий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мир» с</w:t>
      </w:r>
      <w:r w:rsidRPr="00FC5201">
        <w:rPr>
          <w:spacing w:val="61"/>
          <w:sz w:val="22"/>
          <w:szCs w:val="22"/>
        </w:rPr>
        <w:t xml:space="preserve"> </w:t>
      </w:r>
      <w:r w:rsidRPr="00FC5201">
        <w:rPr>
          <w:sz w:val="22"/>
          <w:szCs w:val="22"/>
        </w:rPr>
        <w:t>учётом</w:t>
      </w:r>
      <w:r w:rsidRPr="00FC5201">
        <w:rPr>
          <w:spacing w:val="61"/>
          <w:sz w:val="22"/>
          <w:szCs w:val="22"/>
        </w:rPr>
        <w:t xml:space="preserve"> </w:t>
      </w:r>
      <w:r w:rsidRPr="00FC5201">
        <w:rPr>
          <w:sz w:val="22"/>
          <w:szCs w:val="22"/>
        </w:rPr>
        <w:t>возрастных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особенностей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младших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школьников. В первом классе предлагается пропедевтический уровень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формирования УУД, поскольку становление универсальности действий на этом этапе обучения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только начинается. С учётом того, что выполнение правил совместной деятельности строится на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 xml:space="preserve">интеграции регулятивных (определенные волевые усилия, </w:t>
      </w:r>
      <w:proofErr w:type="spellStart"/>
      <w:r w:rsidRPr="00FC5201">
        <w:rPr>
          <w:sz w:val="22"/>
          <w:szCs w:val="22"/>
        </w:rPr>
        <w:t>саморегуляция</w:t>
      </w:r>
      <w:proofErr w:type="spellEnd"/>
      <w:r w:rsidRPr="00FC5201">
        <w:rPr>
          <w:sz w:val="22"/>
          <w:szCs w:val="22"/>
        </w:rPr>
        <w:t>, самоконтроль, проявление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терпения и доброжелательности при налаживании отношений) и коммуникативных (способность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вербальными средствами устанавливать взаимоотношения) универсальных учебных действий, их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перечень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дан в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специальном разделе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— «Совместная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деятельность».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 xml:space="preserve">Планируемые результаты включают личностные, </w:t>
      </w:r>
      <w:proofErr w:type="spellStart"/>
      <w:r w:rsidRPr="00FC5201">
        <w:rPr>
          <w:sz w:val="22"/>
          <w:szCs w:val="22"/>
        </w:rPr>
        <w:t>метапредметные</w:t>
      </w:r>
      <w:proofErr w:type="spellEnd"/>
      <w:r w:rsidRPr="00FC5201">
        <w:rPr>
          <w:sz w:val="22"/>
          <w:szCs w:val="22"/>
        </w:rPr>
        <w:t xml:space="preserve"> результаты за период обучения, а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также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предметные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достижения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младшего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школьника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за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первый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год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обучения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начальной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школе.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В тематическом планировании описывается программное содержание по всем разделам содержания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обучения 1 класса, а также раскрываются методы и формы организации обучения и характеристика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деятельностей,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которые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целесообразно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использовать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изучении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той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или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иной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программной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темы.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Представлены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также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способы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организации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дифференцированного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обучения.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Рабочая программа по предмету «Окружающий мир» на уровне 1 класса начального общего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образования составлена на основе требований к результатам освоения основной образовательной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программы начального общего образования, представленных в Федеральном государственном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образовательном стандарте начального общего образования, Примерной программы воспитания, а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также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с учётом историко-культурного</w:t>
      </w:r>
      <w:r w:rsidRPr="00FC5201">
        <w:rPr>
          <w:spacing w:val="59"/>
          <w:sz w:val="22"/>
          <w:szCs w:val="22"/>
        </w:rPr>
        <w:t xml:space="preserve"> </w:t>
      </w:r>
      <w:r w:rsidRPr="00FC5201">
        <w:rPr>
          <w:sz w:val="22"/>
          <w:szCs w:val="22"/>
        </w:rPr>
        <w:t>стандарта.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Изучение предмета «Окружающий мир», интегрирующего знания о природе, предметном мире,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обществе и взаимодействии людей в нём, соответствует потребностям и интересам детей младшего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школьного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возраста и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направлено на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достижение следующих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целей: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формирование целостного взгляда на мир, осознание места в нём человека на основе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целостного взгляда на окружающий мир (природную и социальную среду обитания); освоение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естественнонаучных, обществоведческих, нравственно этических понятий, представленных в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содержании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данного учебного предмета;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развитие умений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навыков</w:t>
      </w:r>
      <w:r w:rsidRPr="00FC5201">
        <w:rPr>
          <w:rFonts w:ascii="Times New Roman" w:hAnsi="Times New Roman"/>
          <w:spacing w:val="60"/>
        </w:rPr>
        <w:t xml:space="preserve"> </w:t>
      </w:r>
      <w:r w:rsidRPr="00FC5201">
        <w:rPr>
          <w:rFonts w:ascii="Times New Roman" w:hAnsi="Times New Roman"/>
        </w:rPr>
        <w:t>применять</w:t>
      </w:r>
      <w:r w:rsidRPr="00FC5201">
        <w:rPr>
          <w:rFonts w:ascii="Times New Roman" w:hAnsi="Times New Roman"/>
          <w:spacing w:val="60"/>
        </w:rPr>
        <w:t xml:space="preserve"> </w:t>
      </w:r>
      <w:r w:rsidRPr="00FC5201">
        <w:rPr>
          <w:rFonts w:ascii="Times New Roman" w:hAnsi="Times New Roman"/>
        </w:rPr>
        <w:t>полученные</w:t>
      </w:r>
      <w:r w:rsidRPr="00FC5201">
        <w:rPr>
          <w:rFonts w:ascii="Times New Roman" w:hAnsi="Times New Roman"/>
          <w:spacing w:val="60"/>
        </w:rPr>
        <w:t xml:space="preserve"> </w:t>
      </w:r>
      <w:r w:rsidRPr="00FC5201">
        <w:rPr>
          <w:rFonts w:ascii="Times New Roman" w:hAnsi="Times New Roman"/>
        </w:rPr>
        <w:t>знания в реальной</w:t>
      </w:r>
      <w:r w:rsidRPr="00FC5201">
        <w:rPr>
          <w:rFonts w:ascii="Times New Roman" w:hAnsi="Times New Roman"/>
          <w:spacing w:val="60"/>
        </w:rPr>
        <w:t xml:space="preserve"> </w:t>
      </w:r>
      <w:r w:rsidRPr="00FC5201">
        <w:rPr>
          <w:rFonts w:ascii="Times New Roman" w:hAnsi="Times New Roman"/>
        </w:rPr>
        <w:t>учебной</w:t>
      </w:r>
      <w:r w:rsidRPr="00FC5201">
        <w:rPr>
          <w:rFonts w:ascii="Times New Roman" w:hAnsi="Times New Roman"/>
          <w:spacing w:val="60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жизненной</w:t>
      </w:r>
      <w:r w:rsidRPr="00FC5201">
        <w:rPr>
          <w:rFonts w:ascii="Times New Roman" w:hAnsi="Times New Roman"/>
          <w:spacing w:val="50"/>
        </w:rPr>
        <w:t xml:space="preserve"> </w:t>
      </w:r>
      <w:r w:rsidRPr="00FC5201">
        <w:rPr>
          <w:rFonts w:ascii="Times New Roman" w:hAnsi="Times New Roman"/>
        </w:rPr>
        <w:t>практике,</w:t>
      </w:r>
      <w:r w:rsidRPr="00FC5201">
        <w:rPr>
          <w:rFonts w:ascii="Times New Roman" w:hAnsi="Times New Roman"/>
          <w:spacing w:val="51"/>
        </w:rPr>
        <w:t xml:space="preserve"> </w:t>
      </w:r>
      <w:r w:rsidRPr="00FC5201">
        <w:rPr>
          <w:rFonts w:ascii="Times New Roman" w:hAnsi="Times New Roman"/>
        </w:rPr>
        <w:t>связанной</w:t>
      </w:r>
      <w:r w:rsidRPr="00FC5201">
        <w:rPr>
          <w:rFonts w:ascii="Times New Roman" w:hAnsi="Times New Roman"/>
          <w:spacing w:val="51"/>
        </w:rPr>
        <w:t xml:space="preserve"> </w:t>
      </w:r>
      <w:r w:rsidRPr="00FC5201">
        <w:rPr>
          <w:rFonts w:ascii="Times New Roman" w:hAnsi="Times New Roman"/>
        </w:rPr>
        <w:t>как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с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поисково-исследовательской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деятельностью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(наблюдения,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опыты, трудовая деятельность), так и с творческим использованием приобретённых знаний в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речевой,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изобразительной, художественной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деятельности;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духовно-нравственное развитие и воспитание личности гражданина России, понимание своей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принадлежности к Российскому государству, определённому этносу; проявление уважения к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истории,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культуре,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традициям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народов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РФ;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освоение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младшими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школьниками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мирового культурного опыта по созданию общечеловеческих ценностей, законов и правил построения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взаимоотношений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социуме;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обогащение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духовного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богатства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обучающихся;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развитие способности ребёнка к социализации на основе принятия гуманистических норм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жизни, приобретение опыта эмоционально-положительного отношения к природе в соответствии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с экологическими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нормами поведения; становление навыков повседневного проявления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культуры общения, гуманного отношения к людям,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уважительного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отношения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к их взглядам,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мнению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и индивидуальности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Центральной идеей конструирования содержания и планируемых результатов обучения является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раскрытие роли человека в природе и обществе, ознакомление с правилами поведения в среде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обитания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освоение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общечеловеческих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ценностей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взаимодействия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системах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«Человек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природа»,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«Человек и общество», «Человек и другие люди», «Человек и познание». Важнейшей составляющей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всех указанных систем является содержание, усвоение которого гарантирует формирование у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lastRenderedPageBreak/>
        <w:t>обучающихся навыков здорового и безопасного образа жизни на основе развивающейся способности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предвидеть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результаты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своих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поступков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оценки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возникшей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ситуации.</w:t>
      </w:r>
      <w:r w:rsidRPr="00FC5201">
        <w:rPr>
          <w:spacing w:val="56"/>
          <w:sz w:val="22"/>
          <w:szCs w:val="22"/>
        </w:rPr>
        <w:t xml:space="preserve"> </w:t>
      </w:r>
      <w:r w:rsidRPr="00FC5201">
        <w:rPr>
          <w:sz w:val="22"/>
          <w:szCs w:val="22"/>
        </w:rPr>
        <w:t>Отбор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содержания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курса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«Окружающий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мир»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осуществлён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на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основе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следующих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ведущих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идей: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раскрытие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роли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человека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природе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обществе;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освоение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общечеловеческих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ценностей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взаимодействия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системах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«Человек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природа»,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«Человек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общество»,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«Человек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другие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люди»,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«Человек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его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самость»,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«Человек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познание».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Общее число часов, отведённых на изучение курса «Окружающий мир» в 1 классе составляет 66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часов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(два часа в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неделю).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</w:rPr>
        <w:sectPr w:rsidR="004B3A6D" w:rsidRPr="00FC5201" w:rsidSect="00FC5201">
          <w:pgSz w:w="11900" w:h="16840"/>
          <w:pgMar w:top="1134" w:right="567" w:bottom="1134" w:left="1701" w:header="720" w:footer="720" w:gutter="0"/>
          <w:cols w:space="720"/>
        </w:sectPr>
      </w:pP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lastRenderedPageBreak/>
        <w:t>СОДЕРЖАНИЕ</w:t>
      </w:r>
      <w:r w:rsidRPr="00FC5201">
        <w:rPr>
          <w:spacing w:val="-8"/>
          <w:sz w:val="22"/>
          <w:szCs w:val="22"/>
        </w:rPr>
        <w:t xml:space="preserve"> </w:t>
      </w:r>
      <w:r w:rsidRPr="00FC5201">
        <w:rPr>
          <w:sz w:val="22"/>
          <w:szCs w:val="22"/>
        </w:rPr>
        <w:t>УЧЕБНОГО</w:t>
      </w:r>
      <w:r w:rsidRPr="00FC5201">
        <w:rPr>
          <w:spacing w:val="-8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ПРЕДМЕТА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Человек</w:t>
      </w:r>
      <w:r w:rsidRPr="00FC5201">
        <w:rPr>
          <w:rFonts w:ascii="Times New Roman" w:hAnsi="Times New Roman"/>
          <w:i/>
          <w:spacing w:val="-5"/>
        </w:rPr>
        <w:t xml:space="preserve"> </w:t>
      </w:r>
      <w:r w:rsidRPr="00FC5201">
        <w:rPr>
          <w:rFonts w:ascii="Times New Roman" w:hAnsi="Times New Roman"/>
          <w:i/>
        </w:rPr>
        <w:t>и</w:t>
      </w:r>
      <w:r w:rsidRPr="00FC5201">
        <w:rPr>
          <w:rFonts w:ascii="Times New Roman" w:hAnsi="Times New Roman"/>
          <w:i/>
          <w:spacing w:val="-3"/>
        </w:rPr>
        <w:t xml:space="preserve"> </w:t>
      </w:r>
      <w:r w:rsidRPr="00FC5201">
        <w:rPr>
          <w:rFonts w:ascii="Times New Roman" w:hAnsi="Times New Roman"/>
          <w:i/>
        </w:rPr>
        <w:t>общество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Школа. Школьные традиции и праздники. Адрес школы. Классный, школьный коллектив. Друзья,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взаимоотношения между ними; ценность дружбы, согласия, взаимной помощи. Совместная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деятельность с одноклассниками — учёба, игры, отдых. Рабочее место школьника: удобное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размещение учебных материалов и учебного оборудования; поза; освещение рабочего места. Правила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безопасной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работы на учебном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месте. Режим труда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и отдыха.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Семья.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Моя семья в прошлом и настоящем.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Имена и фамилии членов семьи, их профессии.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Взаимоотношения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взаимопомощь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семье.</w:t>
      </w:r>
      <w:r w:rsidRPr="00FC5201">
        <w:rPr>
          <w:spacing w:val="57"/>
          <w:sz w:val="22"/>
          <w:szCs w:val="22"/>
        </w:rPr>
        <w:t xml:space="preserve"> </w:t>
      </w:r>
      <w:r w:rsidRPr="00FC5201">
        <w:rPr>
          <w:sz w:val="22"/>
          <w:szCs w:val="22"/>
        </w:rPr>
        <w:t>Совместный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труд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отдых.</w:t>
      </w:r>
      <w:r w:rsidRPr="00FC5201">
        <w:rPr>
          <w:spacing w:val="57"/>
          <w:sz w:val="22"/>
          <w:szCs w:val="22"/>
        </w:rPr>
        <w:t xml:space="preserve"> </w:t>
      </w:r>
      <w:r w:rsidRPr="00FC5201">
        <w:rPr>
          <w:sz w:val="22"/>
          <w:szCs w:val="22"/>
        </w:rPr>
        <w:t>Домашний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адрес.</w:t>
      </w:r>
    </w:p>
    <w:p w:rsidR="004B3A6D" w:rsidRPr="00FC5201" w:rsidRDefault="004B3A6D" w:rsidP="00FC5201">
      <w:pPr>
        <w:pStyle w:val="a5"/>
        <w:tabs>
          <w:tab w:val="left" w:pos="9118"/>
        </w:tabs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Россия — наша Родина. Москва — столица России. Символы России (герб, флаг, гимн). Народы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России. Первоначальные сведения о родном крае. Название своего населённого пункта (города, села),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региона.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Культурные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объекты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родного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края.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Ценность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красота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рукотворного</w:t>
      </w:r>
      <w:r w:rsidRPr="00FC5201"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 xml:space="preserve">мира. </w:t>
      </w:r>
      <w:r w:rsidRPr="00FC5201">
        <w:rPr>
          <w:sz w:val="22"/>
          <w:szCs w:val="22"/>
        </w:rPr>
        <w:t>Правила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поведения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социуме.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Человек</w:t>
      </w:r>
      <w:r w:rsidRPr="00FC5201">
        <w:rPr>
          <w:rFonts w:ascii="Times New Roman" w:hAnsi="Times New Roman"/>
          <w:i/>
          <w:spacing w:val="-3"/>
        </w:rPr>
        <w:t xml:space="preserve"> </w:t>
      </w:r>
      <w:r w:rsidRPr="00FC5201">
        <w:rPr>
          <w:rFonts w:ascii="Times New Roman" w:hAnsi="Times New Roman"/>
          <w:i/>
        </w:rPr>
        <w:t>и</w:t>
      </w:r>
      <w:r w:rsidRPr="00FC5201">
        <w:rPr>
          <w:rFonts w:ascii="Times New Roman" w:hAnsi="Times New Roman"/>
          <w:i/>
          <w:spacing w:val="-2"/>
        </w:rPr>
        <w:t xml:space="preserve"> </w:t>
      </w:r>
      <w:r w:rsidRPr="00FC5201">
        <w:rPr>
          <w:rFonts w:ascii="Times New Roman" w:hAnsi="Times New Roman"/>
          <w:i/>
        </w:rPr>
        <w:t>природа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Природа — среда обитания человека. Природа и предметы, созданные человеком. Природные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материалы. Бережное отношение к предметам, вещам, уход за ними. Неживая и живая природа.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Наблюдение за погодой своего края. Погода и термометр. Определение температуры воздуха (воды)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по термометру. Сезонные изменения в природе.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Взаимосвязи между человеком и природой.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Правила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нравственного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и безопасного поведения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природе.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Растительный мир. Растения ближайшего окружения (узнавание, называние, краткое описание).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 xml:space="preserve">Лиственные и хвойные растения. Дикорастущие и культурные растения. </w:t>
      </w:r>
      <w:proofErr w:type="gramStart"/>
      <w:r w:rsidRPr="00FC5201">
        <w:rPr>
          <w:sz w:val="22"/>
          <w:szCs w:val="22"/>
        </w:rPr>
        <w:t>Части растения (называние,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краткая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характеристика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значения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для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жизни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растения):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корень,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стебель,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лист,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цветок,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плод,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семя.</w:t>
      </w:r>
      <w:proofErr w:type="gramEnd"/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Комнатные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растения,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правила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содержания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ухода.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Мир животных Разные группы животных (звери, насекомые, птицы, рыбы и др.</w:t>
      </w:r>
      <w:proofErr w:type="gramStart"/>
      <w:r w:rsidRPr="00FC5201">
        <w:rPr>
          <w:sz w:val="22"/>
          <w:szCs w:val="22"/>
        </w:rPr>
        <w:t xml:space="preserve"> )</w:t>
      </w:r>
      <w:proofErr w:type="gramEnd"/>
      <w:r w:rsidRPr="00FC5201">
        <w:rPr>
          <w:sz w:val="22"/>
          <w:szCs w:val="22"/>
        </w:rPr>
        <w:t>. Домашние и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дикие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животные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(различия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условиях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жизни). Забота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о домашних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питомцах.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Правила</w:t>
      </w:r>
      <w:r w:rsidRPr="00FC5201">
        <w:rPr>
          <w:rFonts w:ascii="Times New Roman" w:hAnsi="Times New Roman"/>
          <w:i/>
          <w:spacing w:val="-3"/>
        </w:rPr>
        <w:t xml:space="preserve"> </w:t>
      </w:r>
      <w:r w:rsidRPr="00FC5201">
        <w:rPr>
          <w:rFonts w:ascii="Times New Roman" w:hAnsi="Times New Roman"/>
          <w:i/>
        </w:rPr>
        <w:t>безопасной</w:t>
      </w:r>
      <w:r w:rsidRPr="00FC5201">
        <w:rPr>
          <w:rFonts w:ascii="Times New Roman" w:hAnsi="Times New Roman"/>
          <w:i/>
          <w:spacing w:val="-3"/>
        </w:rPr>
        <w:t xml:space="preserve"> </w:t>
      </w:r>
      <w:r w:rsidRPr="00FC5201">
        <w:rPr>
          <w:rFonts w:ascii="Times New Roman" w:hAnsi="Times New Roman"/>
          <w:i/>
        </w:rPr>
        <w:t>жизни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Понимание необходимости соблюдения режима дня, правил здорового питания и личной гигиены.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Правила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безопасности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быту: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пользование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бытовыми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электроприборами,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газовыми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плитами.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Дорога от дома до школы. Правила безопасного поведения пешехода (дорожные знаки, дорожная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разметка,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дорожные сигналы).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Безопасность в сети Интернет (электронный дневник и электронные ресурсы школы) в условиях</w:t>
      </w:r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контролируемого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доступа в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Интернет.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Универсальные</w:t>
      </w:r>
      <w:r w:rsidRPr="00FC5201">
        <w:rPr>
          <w:spacing w:val="-9"/>
          <w:sz w:val="22"/>
          <w:szCs w:val="22"/>
        </w:rPr>
        <w:t xml:space="preserve"> </w:t>
      </w:r>
      <w:r w:rsidRPr="00FC5201">
        <w:rPr>
          <w:sz w:val="22"/>
          <w:szCs w:val="22"/>
        </w:rPr>
        <w:t>учебные</w:t>
      </w:r>
      <w:r w:rsidRPr="00FC5201">
        <w:rPr>
          <w:spacing w:val="-11"/>
          <w:sz w:val="22"/>
          <w:szCs w:val="22"/>
        </w:rPr>
        <w:t xml:space="preserve"> </w:t>
      </w:r>
      <w:r w:rsidRPr="00FC5201">
        <w:rPr>
          <w:sz w:val="22"/>
          <w:szCs w:val="22"/>
        </w:rPr>
        <w:t>действия</w:t>
      </w:r>
      <w:r w:rsidRPr="00FC5201">
        <w:rPr>
          <w:spacing w:val="-12"/>
          <w:sz w:val="22"/>
          <w:szCs w:val="22"/>
        </w:rPr>
        <w:t xml:space="preserve"> </w:t>
      </w:r>
      <w:r w:rsidRPr="00FC5201">
        <w:rPr>
          <w:sz w:val="22"/>
          <w:szCs w:val="22"/>
        </w:rPr>
        <w:t>(пропедевтический</w:t>
      </w:r>
      <w:r w:rsidRPr="00FC5201">
        <w:rPr>
          <w:spacing w:val="-9"/>
          <w:sz w:val="22"/>
          <w:szCs w:val="22"/>
        </w:rPr>
        <w:t xml:space="preserve"> </w:t>
      </w:r>
      <w:r w:rsidRPr="00FC5201">
        <w:rPr>
          <w:sz w:val="22"/>
          <w:szCs w:val="22"/>
        </w:rPr>
        <w:t>уровень)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Познавательные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универсальные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учебные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действия: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сравнивать происходящие в природе изменения, наблюдать зависимость изменений в живой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природе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от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состояния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неживой природы;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приводить примеры представителей разных групп животных (звери, насекомые, рыбы,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птицы),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называть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главную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особенность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представителей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одной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группы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(в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пределах</w:t>
      </w:r>
      <w:r w:rsidRPr="00FC5201">
        <w:rPr>
          <w:rFonts w:ascii="Times New Roman" w:hAnsi="Times New Roman"/>
          <w:spacing w:val="-4"/>
        </w:rPr>
        <w:t xml:space="preserve"> </w:t>
      </w:r>
      <w:proofErr w:type="gramStart"/>
      <w:r w:rsidRPr="00FC5201">
        <w:rPr>
          <w:rFonts w:ascii="Times New Roman" w:hAnsi="Times New Roman"/>
        </w:rPr>
        <w:t>изученного</w:t>
      </w:r>
      <w:proofErr w:type="gramEnd"/>
      <w:r w:rsidRPr="00FC5201">
        <w:rPr>
          <w:rFonts w:ascii="Times New Roman" w:hAnsi="Times New Roman"/>
        </w:rPr>
        <w:t>);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приводить примеры лиственных и хвойных растений, сравнивать их, устанавливать различия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во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внешнем виде.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Работа</w:t>
      </w:r>
      <w:r w:rsidRPr="00FC5201">
        <w:rPr>
          <w:rFonts w:ascii="Times New Roman" w:hAnsi="Times New Roman"/>
          <w:i/>
          <w:spacing w:val="-2"/>
        </w:rPr>
        <w:t xml:space="preserve"> </w:t>
      </w:r>
      <w:r w:rsidRPr="00FC5201">
        <w:rPr>
          <w:rFonts w:ascii="Times New Roman" w:hAnsi="Times New Roman"/>
          <w:i/>
        </w:rPr>
        <w:t>с</w:t>
      </w:r>
      <w:r w:rsidRPr="00FC5201">
        <w:rPr>
          <w:rFonts w:ascii="Times New Roman" w:hAnsi="Times New Roman"/>
          <w:i/>
          <w:spacing w:val="-2"/>
        </w:rPr>
        <w:t xml:space="preserve"> </w:t>
      </w:r>
      <w:r w:rsidRPr="00FC5201">
        <w:rPr>
          <w:rFonts w:ascii="Times New Roman" w:hAnsi="Times New Roman"/>
          <w:i/>
        </w:rPr>
        <w:t>информацией: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понимать, что информация может быть представлена в разной форме — текста, иллюстраций,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видео,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таблицы;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соотносить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иллюстрацию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явления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(объекта,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предмета)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с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его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названием.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Коммуникативные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универсальные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учебные</w:t>
      </w:r>
      <w:r w:rsidRPr="00FC5201">
        <w:rPr>
          <w:rFonts w:ascii="Times New Roman" w:hAnsi="Times New Roman"/>
          <w:i/>
          <w:spacing w:val="-5"/>
        </w:rPr>
        <w:t xml:space="preserve"> </w:t>
      </w:r>
      <w:r w:rsidRPr="00FC5201">
        <w:rPr>
          <w:rFonts w:ascii="Times New Roman" w:hAnsi="Times New Roman"/>
          <w:i/>
        </w:rPr>
        <w:t>действия: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в процессе учебного диалога слушать говорящего; отвечать на вопросы, дополнять ответы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участников;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 xml:space="preserve">уважительно </w:t>
      </w:r>
      <w:proofErr w:type="gramStart"/>
      <w:r w:rsidRPr="00FC5201">
        <w:rPr>
          <w:rFonts w:ascii="Times New Roman" w:hAnsi="Times New Roman"/>
        </w:rPr>
        <w:t>от</w:t>
      </w:r>
      <w:proofErr w:type="gramEnd"/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носиться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к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разным мнениям;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воспроизводить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названия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своего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населенного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пункта,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название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страны,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её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столицы;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воспроизводить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наизусть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слова гимна России;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соотносить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предметы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декоративно-прикладного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искусства с принадлежностью народу РФ,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описывать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предмет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по предложенному плану;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описывать по предложенному плану время года, передавать в рассказе своё отношение к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природным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явлениям;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сравнивать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домашних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диких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животных,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объяснять,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чем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они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различаются.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Регулятивные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универсальные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учебные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действия: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сравнивать организацию своей жизни с установленными правилами здорового образа жизни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lastRenderedPageBreak/>
        <w:t>(выполнение режима, двигательная активность, закаливание, безопасность использования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бытовых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электроприборов);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оценивать выполнение правил безопасного поведения на дорогах и улицах другими детьми,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выполнять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самооценку;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анализировать предложенные ситуации: устанавливать нарушения режима дня, организации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 xml:space="preserve">учебной работы; нарушения правил дорожного движения, правил пользования </w:t>
      </w:r>
      <w:proofErr w:type="spellStart"/>
      <w:r w:rsidRPr="00FC5201">
        <w:rPr>
          <w:rFonts w:ascii="Times New Roman" w:hAnsi="Times New Roman"/>
        </w:rPr>
        <w:t>электро</w:t>
      </w:r>
      <w:proofErr w:type="spellEnd"/>
      <w:r w:rsidRPr="00FC5201">
        <w:rPr>
          <w:rFonts w:ascii="Times New Roman" w:hAnsi="Times New Roman"/>
        </w:rPr>
        <w:t xml:space="preserve"> и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газовыми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приборами.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Совместная</w:t>
      </w:r>
      <w:r w:rsidRPr="00FC5201">
        <w:rPr>
          <w:rFonts w:ascii="Times New Roman" w:hAnsi="Times New Roman"/>
          <w:i/>
          <w:spacing w:val="-7"/>
        </w:rPr>
        <w:t xml:space="preserve"> </w:t>
      </w:r>
      <w:r w:rsidRPr="00FC5201">
        <w:rPr>
          <w:rFonts w:ascii="Times New Roman" w:hAnsi="Times New Roman"/>
          <w:i/>
        </w:rPr>
        <w:t>деятельность: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соблюдать правила общения в совместной деятельности: договариваться, справедливо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распределять работу, определять нарушение правил взаимоотношений, при участии учителя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устранять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возникающие конфликты.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ПЛАНИРУЕМЫЕ</w:t>
      </w:r>
      <w:r w:rsidRPr="00FC5201">
        <w:rPr>
          <w:spacing w:val="-11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ОБРАЗОВАТЕЛЬНЫЕ</w:t>
      </w:r>
      <w:r w:rsidRPr="00FC5201">
        <w:rPr>
          <w:spacing w:val="-11"/>
          <w:sz w:val="22"/>
          <w:szCs w:val="22"/>
        </w:rPr>
        <w:t xml:space="preserve"> </w:t>
      </w:r>
      <w:r w:rsidRPr="00FC5201">
        <w:rPr>
          <w:sz w:val="22"/>
          <w:szCs w:val="22"/>
        </w:rPr>
        <w:t>РЕЗУЛЬТАТЫ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 xml:space="preserve">Изучение предмета "Окружающий мир" в 1 классе направлено на достижение </w:t>
      </w:r>
      <w:proofErr w:type="gramStart"/>
      <w:r w:rsidRPr="00FC5201">
        <w:rPr>
          <w:sz w:val="22"/>
          <w:szCs w:val="22"/>
        </w:rPr>
        <w:t>обучающимися</w:t>
      </w:r>
      <w:proofErr w:type="gramEnd"/>
      <w:r w:rsidRPr="00FC5201">
        <w:rPr>
          <w:spacing w:val="-58"/>
          <w:sz w:val="22"/>
          <w:szCs w:val="22"/>
        </w:rPr>
        <w:t xml:space="preserve"> </w:t>
      </w:r>
      <w:r w:rsidRPr="00FC5201">
        <w:rPr>
          <w:sz w:val="22"/>
          <w:szCs w:val="22"/>
        </w:rPr>
        <w:t>личностных,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метапредметных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предметных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результатов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освоения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учебного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предмета.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ЛИЧНОСТНЫЕ</w:t>
      </w:r>
      <w:r w:rsidRPr="00FC5201">
        <w:rPr>
          <w:spacing w:val="-9"/>
          <w:sz w:val="22"/>
          <w:szCs w:val="22"/>
        </w:rPr>
        <w:t xml:space="preserve"> </w:t>
      </w:r>
      <w:r w:rsidRPr="00FC5201">
        <w:rPr>
          <w:sz w:val="22"/>
          <w:szCs w:val="22"/>
        </w:rPr>
        <w:t>РЕЗУЛЬТАТЫ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Личностные результаты изучения предмета «Окружающий мир» характеризуют готовность</w:t>
      </w:r>
      <w:r w:rsidRPr="00FC5201">
        <w:rPr>
          <w:spacing w:val="1"/>
          <w:sz w:val="22"/>
          <w:szCs w:val="22"/>
        </w:rPr>
        <w:t xml:space="preserve"> </w:t>
      </w:r>
      <w:proofErr w:type="gramStart"/>
      <w:r w:rsidRPr="00FC5201">
        <w:rPr>
          <w:sz w:val="22"/>
          <w:szCs w:val="22"/>
        </w:rPr>
        <w:t>обучающихся</w:t>
      </w:r>
      <w:proofErr w:type="gramEnd"/>
      <w:r w:rsidRPr="00FC5201">
        <w:rPr>
          <w:sz w:val="22"/>
          <w:szCs w:val="22"/>
        </w:rPr>
        <w:t xml:space="preserve"> руководствоваться традиционными российскими </w:t>
      </w:r>
      <w:proofErr w:type="spellStart"/>
      <w:r w:rsidRPr="00FC5201">
        <w:rPr>
          <w:sz w:val="22"/>
          <w:szCs w:val="22"/>
        </w:rPr>
        <w:t>социокультурными</w:t>
      </w:r>
      <w:proofErr w:type="spellEnd"/>
      <w:r w:rsidRPr="00FC5201">
        <w:rPr>
          <w:sz w:val="22"/>
          <w:szCs w:val="22"/>
        </w:rPr>
        <w:t xml:space="preserve"> и духовно-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нравственными ценностями, принятыми в обществе правилами и нормами поведения и должны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отражать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приобретение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первоначального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опыта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деятельности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обучающихся,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части: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Гражданско-патриотического</w:t>
      </w:r>
      <w:r w:rsidRPr="00FC5201">
        <w:rPr>
          <w:spacing w:val="-12"/>
          <w:sz w:val="22"/>
          <w:szCs w:val="22"/>
        </w:rPr>
        <w:t xml:space="preserve"> </w:t>
      </w:r>
      <w:r w:rsidRPr="00FC5201">
        <w:rPr>
          <w:sz w:val="22"/>
          <w:szCs w:val="22"/>
        </w:rPr>
        <w:t>воспитания: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становление ценностного отношения к своей Родине — России; понимание особой роли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многонациональной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России в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современном мире;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осознание своей этнокультурной и российской гражданской идентичности, принадлежности к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российскому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народу, к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своей национальной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общности;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сопричастность к прошлому, настоящему и будущему своей страны и родного края;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проявление интереса к истории и многонациональной культуре своей страны, уважения к своему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другим народам;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первоначальные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представления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человеке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как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члене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общества,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осознание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прав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ответственности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человека как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члена общества.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Духовно-нравственного</w:t>
      </w:r>
      <w:r w:rsidRPr="00FC5201">
        <w:rPr>
          <w:spacing w:val="-10"/>
          <w:sz w:val="22"/>
          <w:szCs w:val="22"/>
        </w:rPr>
        <w:t xml:space="preserve"> </w:t>
      </w:r>
      <w:r w:rsidRPr="00FC5201">
        <w:rPr>
          <w:sz w:val="22"/>
          <w:szCs w:val="22"/>
        </w:rPr>
        <w:t>воспитания: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проявление культуры общения, уважительного отношения к людям, их взглядам, признанию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их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индивидуальности;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принятие существующих в обществе нравственно-этических норм поведения и правил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межличностных отношений, которые строятся на проявлении гуманизма, сопереживания,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уважения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и доброжелательности;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применение правил совместной деятельности, проявление способности договариваться,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неприятие любых форм поведения, направленных на причинение физического и морального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вреда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другим людям.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Эстетического</w:t>
      </w:r>
      <w:r w:rsidRPr="00FC5201">
        <w:rPr>
          <w:spacing w:val="-9"/>
          <w:sz w:val="22"/>
          <w:szCs w:val="22"/>
        </w:rPr>
        <w:t xml:space="preserve"> </w:t>
      </w:r>
      <w:r w:rsidRPr="00FC5201">
        <w:rPr>
          <w:sz w:val="22"/>
          <w:szCs w:val="22"/>
        </w:rPr>
        <w:t>воспитания: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понимание особой роли России в развитии общемировой художественной культуры,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проявление уважительного отношения, восприимчивости и интереса к разным видам искусства,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традициям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 творчеству своего 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других народов;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использование полученных знаний в продуктивной и преобразующей деятельности, в разных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видах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художественной деятельности.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Физического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воспитания,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формирования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культуры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здоровья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эмоционального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благополучия: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соблюдение правил организации здорового и безопасного (для себя и других людей) образа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жизни; выполнение правил безопасного поведении в окружающей среде (в том числе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информационной);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приобретение опыта эмоционального отношения к среде обитания, бережное отношение к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физическому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 психическому здоровью.</w:t>
      </w:r>
    </w:p>
    <w:p w:rsidR="004B3A6D" w:rsidRPr="00FC5201" w:rsidRDefault="004B3A6D" w:rsidP="00FC5201">
      <w:pPr>
        <w:pStyle w:val="a4"/>
        <w:tabs>
          <w:tab w:val="left" w:pos="887"/>
        </w:tabs>
        <w:ind w:left="0"/>
        <w:jc w:val="both"/>
        <w:rPr>
          <w:rFonts w:ascii="Times New Roman" w:hAnsi="Times New Roman"/>
          <w:b/>
        </w:rPr>
      </w:pPr>
      <w:r w:rsidRPr="00FC5201">
        <w:rPr>
          <w:rFonts w:ascii="Times New Roman" w:hAnsi="Times New Roman"/>
          <w:b/>
        </w:rPr>
        <w:t>Трудового</w:t>
      </w:r>
      <w:r w:rsidRPr="00FC5201">
        <w:rPr>
          <w:rFonts w:ascii="Times New Roman" w:hAnsi="Times New Roman"/>
          <w:b/>
          <w:spacing w:val="-6"/>
        </w:rPr>
        <w:t xml:space="preserve"> </w:t>
      </w:r>
      <w:r w:rsidRPr="00FC5201">
        <w:rPr>
          <w:rFonts w:ascii="Times New Roman" w:hAnsi="Times New Roman"/>
          <w:b/>
        </w:rPr>
        <w:t>воспитания: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осознание ценности трудовой деятельности в жизни человека и общества, ответственное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потребление и бережное отношение к результатам труда, навыки участия в различных видах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трудовой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деятельности, интерес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к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различным профессиям.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Экологического</w:t>
      </w:r>
      <w:r w:rsidRPr="00FC5201">
        <w:rPr>
          <w:spacing w:val="-8"/>
          <w:sz w:val="22"/>
          <w:szCs w:val="22"/>
        </w:rPr>
        <w:t xml:space="preserve"> </w:t>
      </w:r>
      <w:r w:rsidRPr="00FC5201">
        <w:rPr>
          <w:sz w:val="22"/>
          <w:szCs w:val="22"/>
        </w:rPr>
        <w:t>воспитания: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lastRenderedPageBreak/>
        <w:t>осознание роли человека в природе и обществе, принятие экологических норм поведения,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бережного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отношения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к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природе,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неприятие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действий, приносящих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ей вред.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Ценности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научного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познания: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ориентация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деятельности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на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первоначальные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представления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научной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картине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мира;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6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осознание ценности познания, проявление познавательного интереса, активности,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инициативности, любознательности и самостоятельности в обогащении своих знаний, в том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числе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 использованием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различных информационных средств.</w:t>
      </w:r>
    </w:p>
    <w:p w:rsidR="004B3A6D" w:rsidRPr="00FC5201" w:rsidRDefault="004B3A6D" w:rsidP="00FC5201">
      <w:pPr>
        <w:pStyle w:val="a4"/>
        <w:tabs>
          <w:tab w:val="left" w:pos="88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МЕТАПРЕДМЕТНЫЕ</w:t>
      </w:r>
      <w:r w:rsidRPr="00FC5201">
        <w:rPr>
          <w:spacing w:val="-11"/>
          <w:sz w:val="22"/>
          <w:szCs w:val="22"/>
        </w:rPr>
        <w:t xml:space="preserve"> </w:t>
      </w:r>
      <w:r w:rsidRPr="00FC5201">
        <w:rPr>
          <w:sz w:val="22"/>
          <w:szCs w:val="22"/>
        </w:rPr>
        <w:t>РЕЗУЛЬТАТЫ</w:t>
      </w:r>
    </w:p>
    <w:p w:rsidR="004B3A6D" w:rsidRPr="00FC5201" w:rsidRDefault="004B3A6D" w:rsidP="00FC5201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FC5201">
        <w:rPr>
          <w:rFonts w:ascii="Times New Roman" w:hAnsi="Times New Roman"/>
          <w:b/>
        </w:rPr>
        <w:t>Познавательныеуниверсальные</w:t>
      </w:r>
      <w:proofErr w:type="spellEnd"/>
      <w:r w:rsidRPr="00FC5201">
        <w:rPr>
          <w:rFonts w:ascii="Times New Roman" w:hAnsi="Times New Roman"/>
          <w:b/>
          <w:spacing w:val="-12"/>
        </w:rPr>
        <w:t xml:space="preserve"> </w:t>
      </w:r>
      <w:r w:rsidRPr="00FC5201">
        <w:rPr>
          <w:rFonts w:ascii="Times New Roman" w:hAnsi="Times New Roman"/>
          <w:b/>
        </w:rPr>
        <w:t>учебные</w:t>
      </w:r>
      <w:r w:rsidRPr="00FC5201">
        <w:rPr>
          <w:rFonts w:ascii="Times New Roman" w:hAnsi="Times New Roman"/>
          <w:b/>
          <w:spacing w:val="-11"/>
        </w:rPr>
        <w:t xml:space="preserve"> </w:t>
      </w:r>
      <w:r w:rsidRPr="00FC5201">
        <w:rPr>
          <w:rFonts w:ascii="Times New Roman" w:hAnsi="Times New Roman"/>
          <w:b/>
        </w:rPr>
        <w:t>действия: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5"/>
        </w:numPr>
        <w:tabs>
          <w:tab w:val="left" w:pos="61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Базовые</w:t>
      </w:r>
      <w:r w:rsidRPr="00FC5201">
        <w:rPr>
          <w:rFonts w:ascii="Times New Roman" w:hAnsi="Times New Roman"/>
          <w:i/>
          <w:spacing w:val="-5"/>
        </w:rPr>
        <w:t xml:space="preserve"> </w:t>
      </w:r>
      <w:r w:rsidRPr="00FC5201">
        <w:rPr>
          <w:rFonts w:ascii="Times New Roman" w:hAnsi="Times New Roman"/>
          <w:i/>
        </w:rPr>
        <w:t>логические</w:t>
      </w:r>
      <w:r w:rsidRPr="00FC5201">
        <w:rPr>
          <w:rFonts w:ascii="Times New Roman" w:hAnsi="Times New Roman"/>
          <w:i/>
          <w:spacing w:val="-4"/>
        </w:rPr>
        <w:t xml:space="preserve"> </w:t>
      </w:r>
      <w:r w:rsidRPr="00FC5201">
        <w:rPr>
          <w:rFonts w:ascii="Times New Roman" w:hAnsi="Times New Roman"/>
          <w:i/>
        </w:rPr>
        <w:t>действия: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понимать целостность окружающего мира (взаимосвязь природной и социальной среды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обитания),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проявлять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способность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ориентироваться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изменяющейся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действительности;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на основе наблюдений доступных объектов окружающего мира устанавливать связи и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зависимости между объектами (часть — целое; причина — следствие; изменения во времени и в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пространстве);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сравнивать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объекты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окружающего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мира,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устанавливать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основания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сравнения,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устанавливать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аналогии;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объединять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части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объекта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(объекты)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определённому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признаку;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определять</w:t>
      </w:r>
      <w:r w:rsidRPr="00FC5201">
        <w:rPr>
          <w:rFonts w:ascii="Times New Roman" w:hAnsi="Times New Roman"/>
          <w:spacing w:val="-7"/>
        </w:rPr>
        <w:t xml:space="preserve"> </w:t>
      </w:r>
      <w:r w:rsidRPr="00FC5201">
        <w:rPr>
          <w:rFonts w:ascii="Times New Roman" w:hAnsi="Times New Roman"/>
        </w:rPr>
        <w:t>существенный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признак</w:t>
      </w:r>
      <w:r w:rsidRPr="00FC5201">
        <w:rPr>
          <w:rFonts w:ascii="Times New Roman" w:hAnsi="Times New Roman"/>
          <w:spacing w:val="-7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7"/>
        </w:rPr>
        <w:t xml:space="preserve"> </w:t>
      </w:r>
      <w:r w:rsidRPr="00FC5201">
        <w:rPr>
          <w:rFonts w:ascii="Times New Roman" w:hAnsi="Times New Roman"/>
        </w:rPr>
        <w:t>классификации,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классифицировать</w:t>
      </w:r>
      <w:r w:rsidRPr="00FC5201">
        <w:rPr>
          <w:rFonts w:ascii="Times New Roman" w:hAnsi="Times New Roman"/>
          <w:spacing w:val="-7"/>
        </w:rPr>
        <w:t xml:space="preserve"> </w:t>
      </w:r>
      <w:r w:rsidRPr="00FC5201">
        <w:rPr>
          <w:rFonts w:ascii="Times New Roman" w:hAnsi="Times New Roman"/>
        </w:rPr>
        <w:t>предложенные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объекты;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находить закономерности и противоречия в рассматриваемых фактах, данных и наблюдениях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на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основе предложенного алгоритма;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выявлять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недостаток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информации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решения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учебной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(практической)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задачи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на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основе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предложенного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алгоритма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5"/>
        </w:numPr>
        <w:tabs>
          <w:tab w:val="left" w:pos="61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Базовые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исследовательские</w:t>
      </w:r>
      <w:r w:rsidRPr="00FC5201">
        <w:rPr>
          <w:rFonts w:ascii="Times New Roman" w:hAnsi="Times New Roman"/>
          <w:i/>
          <w:spacing w:val="-6"/>
        </w:rPr>
        <w:t xml:space="preserve"> </w:t>
      </w:r>
      <w:r w:rsidRPr="00FC5201">
        <w:rPr>
          <w:rFonts w:ascii="Times New Roman" w:hAnsi="Times New Roman"/>
          <w:i/>
        </w:rPr>
        <w:t>действия: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проводить (по предложенному и самостоятельно составленному плану или выдвинутому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предположению) наблюдения, несложные опыты; проявлять интерес к экспериментам,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проводимым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под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руководством учителя;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определять разницу между реальным и желательным состоянием объекта (ситуации) на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основе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предложенных вопросов;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формулировать с помощью учителя цель предстоящей работы, прогнозировать возможное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развитие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процессов,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событий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последствия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аналогичных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или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сходных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ситуациях;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моделировать ситуации на основе изученного материала о связях в природе (живая и неживая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природа,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цепи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питания;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природные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зоны),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а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также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социуме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(лента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времени;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поведение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его последствия;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коллективный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труд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его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результаты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др.</w:t>
      </w:r>
      <w:proofErr w:type="gramStart"/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)</w:t>
      </w:r>
      <w:proofErr w:type="gramEnd"/>
      <w:r w:rsidRPr="00FC5201">
        <w:rPr>
          <w:rFonts w:ascii="Times New Roman" w:hAnsi="Times New Roman"/>
        </w:rPr>
        <w:t>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проводить по предложенному плану опыт, несложное исследование по установлению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особенностей объекта изучения и связей между объектами (часть — целое, причина —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следствие);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формулировать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выводы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подкреплять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их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доказательствами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на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основе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результатов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проведённого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наблюдения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(опыта, измерения,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исследования).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5"/>
        </w:numPr>
        <w:tabs>
          <w:tab w:val="left" w:pos="61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Работа</w:t>
      </w:r>
      <w:r w:rsidRPr="00FC5201">
        <w:rPr>
          <w:rFonts w:ascii="Times New Roman" w:hAnsi="Times New Roman"/>
          <w:i/>
          <w:spacing w:val="-2"/>
        </w:rPr>
        <w:t xml:space="preserve"> </w:t>
      </w:r>
      <w:r w:rsidRPr="00FC5201">
        <w:rPr>
          <w:rFonts w:ascii="Times New Roman" w:hAnsi="Times New Roman"/>
          <w:i/>
        </w:rPr>
        <w:t>с</w:t>
      </w:r>
      <w:r w:rsidRPr="00FC5201">
        <w:rPr>
          <w:rFonts w:ascii="Times New Roman" w:hAnsi="Times New Roman"/>
          <w:i/>
          <w:spacing w:val="-2"/>
        </w:rPr>
        <w:t xml:space="preserve"> </w:t>
      </w:r>
      <w:r w:rsidRPr="00FC5201">
        <w:rPr>
          <w:rFonts w:ascii="Times New Roman" w:hAnsi="Times New Roman"/>
          <w:i/>
        </w:rPr>
        <w:t>информацией: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использовать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различные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источники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поиска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информации,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выбирать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источник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получения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информации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 учётом учебной задачи;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согласно заданному алгоритму находить в предложенном источнике информацию,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представленную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явном виде;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распознавать достоверную и недостоверную информацию самостоятельно или на основе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предложенного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учителем способа её проверки;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находить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использовать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решения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учебных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задач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текстовую,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графическую,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аудиовизуальную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информацию;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читать и интерпретировать графически представленную информацию (схему, таблицу,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иллюстрацию);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соблюдать правила информационной безопасности в условиях контролируемого доступа в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Интернет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(с помощью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учителя);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анализировать и создавать текстовую, видео, графическую, звуковую информацию в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соответствии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 учебной задачей;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proofErr w:type="gramStart"/>
      <w:r w:rsidRPr="00FC5201">
        <w:rPr>
          <w:rFonts w:ascii="Times New Roman" w:hAnsi="Times New Roman"/>
        </w:rPr>
        <w:lastRenderedPageBreak/>
        <w:t>фиксировать полученные результаты в текстовой форме (отчёт, выступление, высказывание)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графическом виде (рисунок, схема,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диаграмма).</w:t>
      </w:r>
      <w:proofErr w:type="gramEnd"/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Коммуникативные</w:t>
      </w:r>
      <w:r w:rsidRPr="00FC5201">
        <w:rPr>
          <w:spacing w:val="-8"/>
          <w:sz w:val="22"/>
          <w:szCs w:val="22"/>
        </w:rPr>
        <w:t xml:space="preserve"> </w:t>
      </w:r>
      <w:r w:rsidRPr="00FC5201">
        <w:rPr>
          <w:sz w:val="22"/>
          <w:szCs w:val="22"/>
        </w:rPr>
        <w:t>универсальные</w:t>
      </w:r>
      <w:r w:rsidRPr="00FC5201">
        <w:rPr>
          <w:spacing w:val="-8"/>
          <w:sz w:val="22"/>
          <w:szCs w:val="22"/>
        </w:rPr>
        <w:t xml:space="preserve"> </w:t>
      </w:r>
      <w:r w:rsidRPr="00FC5201">
        <w:rPr>
          <w:sz w:val="22"/>
          <w:szCs w:val="22"/>
        </w:rPr>
        <w:t>учебные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действия: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в процессе диалогов задавать вопросы, высказывать суждения, оценивать выступления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участников;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 xml:space="preserve">признавать возможность существования разных точек зрения; корректно и </w:t>
      </w:r>
      <w:proofErr w:type="spellStart"/>
      <w:r w:rsidRPr="00FC5201">
        <w:rPr>
          <w:rFonts w:ascii="Times New Roman" w:hAnsi="Times New Roman"/>
        </w:rPr>
        <w:t>аргументированно</w:t>
      </w:r>
      <w:proofErr w:type="spellEnd"/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высказывать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своё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мнение;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приводить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доказательства своей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правоты;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соблюдать правила ведения диалога и дискуссии; проявлять уважительное отношение к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собеседнику;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использовать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смысловое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чтение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определения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темы,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главной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мысли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текста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о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природе,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социальной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жизни, взаимоотношениях 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поступках людей;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создавать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устные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письменные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тексты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(описание,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рассуждение,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повествование);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конструировать обобщения и выводы на основе полученных результатов наблюдений и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опытной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работы, подкреплять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доказательствами;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находить ошибки и восстанавливать деформированный текст об изученных объектах и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явлениях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природы, событиях социальной жизни;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5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готовить небольшие публичные выступления с возможной презентацией (текст, рисунки,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фото,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плакаты и др.</w:t>
      </w:r>
      <w:proofErr w:type="gramStart"/>
      <w:r w:rsidRPr="00FC5201">
        <w:rPr>
          <w:rFonts w:ascii="Times New Roman" w:hAnsi="Times New Roman"/>
        </w:rPr>
        <w:t xml:space="preserve"> )</w:t>
      </w:r>
      <w:proofErr w:type="gramEnd"/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к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тексту выступления.</w:t>
      </w:r>
    </w:p>
    <w:p w:rsidR="004B3A6D" w:rsidRPr="00FC5201" w:rsidRDefault="004B3A6D" w:rsidP="00FC5201">
      <w:pPr>
        <w:pStyle w:val="a4"/>
        <w:tabs>
          <w:tab w:val="left" w:pos="887"/>
        </w:tabs>
        <w:ind w:left="0"/>
        <w:jc w:val="both"/>
        <w:rPr>
          <w:rFonts w:ascii="Times New Roman" w:hAnsi="Times New Roman"/>
        </w:rPr>
      </w:pPr>
    </w:p>
    <w:p w:rsidR="004B3A6D" w:rsidRPr="00FC5201" w:rsidRDefault="004B3A6D" w:rsidP="00FC5201">
      <w:pPr>
        <w:pStyle w:val="a4"/>
        <w:tabs>
          <w:tab w:val="left" w:pos="887"/>
        </w:tabs>
        <w:ind w:left="0"/>
        <w:jc w:val="both"/>
        <w:rPr>
          <w:rFonts w:ascii="Times New Roman" w:hAnsi="Times New Roman"/>
          <w:b/>
        </w:rPr>
      </w:pPr>
      <w:r w:rsidRPr="00FC5201">
        <w:rPr>
          <w:rFonts w:ascii="Times New Roman" w:hAnsi="Times New Roman"/>
          <w:b/>
        </w:rPr>
        <w:t>Регулятивные</w:t>
      </w:r>
      <w:r w:rsidRPr="00FC5201">
        <w:rPr>
          <w:rFonts w:ascii="Times New Roman" w:hAnsi="Times New Roman"/>
          <w:b/>
          <w:spacing w:val="-8"/>
        </w:rPr>
        <w:t xml:space="preserve"> </w:t>
      </w:r>
      <w:r w:rsidRPr="00FC5201">
        <w:rPr>
          <w:rFonts w:ascii="Times New Roman" w:hAnsi="Times New Roman"/>
          <w:b/>
        </w:rPr>
        <w:t>универсальные</w:t>
      </w:r>
      <w:r w:rsidRPr="00FC5201">
        <w:rPr>
          <w:rFonts w:ascii="Times New Roman" w:hAnsi="Times New Roman"/>
          <w:b/>
          <w:spacing w:val="-7"/>
        </w:rPr>
        <w:t xml:space="preserve"> </w:t>
      </w:r>
      <w:r w:rsidRPr="00FC5201">
        <w:rPr>
          <w:rFonts w:ascii="Times New Roman" w:hAnsi="Times New Roman"/>
          <w:b/>
        </w:rPr>
        <w:t>учебные</w:t>
      </w:r>
      <w:r w:rsidRPr="00FC5201">
        <w:rPr>
          <w:rFonts w:ascii="Times New Roman" w:hAnsi="Times New Roman"/>
          <w:b/>
          <w:spacing w:val="-8"/>
        </w:rPr>
        <w:t xml:space="preserve"> </w:t>
      </w:r>
      <w:r w:rsidRPr="00FC5201">
        <w:rPr>
          <w:rFonts w:ascii="Times New Roman" w:hAnsi="Times New Roman"/>
          <w:b/>
        </w:rPr>
        <w:t>действия: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4"/>
        </w:numPr>
        <w:tabs>
          <w:tab w:val="left" w:pos="61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Самоорганизация: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планировать самостоятельно или с небольшой помощью учителя действия по решению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учебной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задачи;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выстраивать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последовательность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выбранных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действий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операций.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4"/>
        </w:numPr>
        <w:tabs>
          <w:tab w:val="left" w:pos="61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</w:rPr>
      </w:pPr>
      <w:r w:rsidRPr="00FC5201">
        <w:rPr>
          <w:rFonts w:ascii="Times New Roman" w:hAnsi="Times New Roman"/>
          <w:i/>
        </w:rPr>
        <w:t>Самоконтроль: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осуществлять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контроль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процесса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результата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своей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деятельности;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находить ошибки в своей работе и устанавливать их причины; корректировать свои действия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при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необходимости (с небольшой помощью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учителя);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предвидеть возможность возникновения трудностей и ошибок, предусматривать способы их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предупреждения,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том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числе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житейских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ситуациях,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опасных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здоровья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жизни.</w:t>
      </w:r>
    </w:p>
    <w:p w:rsidR="004B3A6D" w:rsidRPr="00FC5201" w:rsidRDefault="004B3A6D" w:rsidP="00FC5201">
      <w:pPr>
        <w:pStyle w:val="a4"/>
        <w:widowControl w:val="0"/>
        <w:numPr>
          <w:ilvl w:val="0"/>
          <w:numId w:val="14"/>
        </w:numPr>
        <w:tabs>
          <w:tab w:val="left" w:pos="61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  <w:i/>
        </w:rPr>
        <w:t>Самооценка</w:t>
      </w:r>
      <w:r w:rsidRPr="00FC5201">
        <w:rPr>
          <w:rFonts w:ascii="Times New Roman" w:hAnsi="Times New Roman"/>
        </w:rPr>
        <w:t>: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объективно оценивать результаты своей деятельности, соотносить свою оценку с оценкой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учителя;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оценивать целесообразность выбранных способов действия, при необходимости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корректировать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их.</w:t>
      </w: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Совместная</w:t>
      </w:r>
      <w:r w:rsidRPr="00FC5201">
        <w:rPr>
          <w:spacing w:val="-9"/>
          <w:sz w:val="22"/>
          <w:szCs w:val="22"/>
        </w:rPr>
        <w:t xml:space="preserve"> </w:t>
      </w:r>
      <w:r w:rsidRPr="00FC5201">
        <w:rPr>
          <w:sz w:val="22"/>
          <w:szCs w:val="22"/>
        </w:rPr>
        <w:t>деятельность: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понимать значение коллективной деятельности для успешного решения учебной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(практической) задачи; активно участвовать в формулировании краткосрочных и долгосрочных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целей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совместной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деятельности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(на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основе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изученного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материала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по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окружающему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миру);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коллективно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строить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действия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достижению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общей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цели: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распределять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роли,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договариваться,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обсуждать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процесс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результат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совместной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работы;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проявлять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готовность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руководить,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выполнять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поручения,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подчиняться;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выполнять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правила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совместной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деятельности: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справедливо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распределять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оценивать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работу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каждого участника; считаться с наличием разных мнений; не допускать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конфликтов, при их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возникновении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мирно разрешать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без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участия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взрослого;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ответственно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выполнять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свою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часть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работы.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</w:p>
    <w:p w:rsidR="004B3A6D" w:rsidRPr="00FC5201" w:rsidRDefault="004B3A6D" w:rsidP="00FC5201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ПРЕДМЕТНЫЕ</w:t>
      </w:r>
      <w:r w:rsidRPr="00FC5201">
        <w:rPr>
          <w:spacing w:val="-9"/>
          <w:sz w:val="22"/>
          <w:szCs w:val="22"/>
        </w:rPr>
        <w:t xml:space="preserve"> </w:t>
      </w:r>
      <w:r w:rsidRPr="00FC5201">
        <w:rPr>
          <w:sz w:val="22"/>
          <w:szCs w:val="22"/>
        </w:rPr>
        <w:t>РЕЗУЛЬТАТЫ</w:t>
      </w:r>
    </w:p>
    <w:p w:rsidR="004B3A6D" w:rsidRPr="00FC5201" w:rsidRDefault="004B3A6D" w:rsidP="00FC5201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К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концу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обучения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10"/>
          <w:sz w:val="22"/>
          <w:szCs w:val="22"/>
        </w:rPr>
        <w:t xml:space="preserve"> </w:t>
      </w:r>
      <w:r w:rsidRPr="00FC5201">
        <w:rPr>
          <w:b/>
          <w:sz w:val="22"/>
          <w:szCs w:val="22"/>
        </w:rPr>
        <w:t>1</w:t>
      </w:r>
      <w:r w:rsidRPr="00FC5201">
        <w:rPr>
          <w:b/>
          <w:spacing w:val="-2"/>
          <w:sz w:val="22"/>
          <w:szCs w:val="22"/>
        </w:rPr>
        <w:t xml:space="preserve"> </w:t>
      </w:r>
      <w:r w:rsidRPr="00FC5201">
        <w:rPr>
          <w:b/>
          <w:sz w:val="22"/>
          <w:szCs w:val="22"/>
        </w:rPr>
        <w:t>классе</w:t>
      </w:r>
      <w:r w:rsidRPr="00FC5201">
        <w:rPr>
          <w:b/>
          <w:spacing w:val="-7"/>
          <w:sz w:val="22"/>
          <w:szCs w:val="22"/>
        </w:rPr>
        <w:t xml:space="preserve"> </w:t>
      </w:r>
      <w:proofErr w:type="gramStart"/>
      <w:r w:rsidRPr="00FC5201">
        <w:rPr>
          <w:sz w:val="22"/>
          <w:szCs w:val="22"/>
        </w:rPr>
        <w:t>обучающийся</w:t>
      </w:r>
      <w:proofErr w:type="gramEnd"/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научится: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называть себя и членов своей семьи по фамилии, имени, отчеству, профессии членов своей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семьи, домашний адрес и адрес своей школы; проявлять уважение к семейным ценностям и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традициям,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соблюдать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правила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нравственного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поведения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социуме 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на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природе;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воспроизводить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название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своего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населённого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пункта,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региона,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страны;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приводить примеры культурных объектов родного края, школьных традиций и праздников,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традиций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 ценностей своей семьи, профессий;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lastRenderedPageBreak/>
        <w:t>различать объекты живой и неживой природы, объекты, созданные человеком, и природные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материалы, части растений (корень, стебель, лист, цветок, плод, семя), группы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животны</w:t>
      </w:r>
      <w:proofErr w:type="gramStart"/>
      <w:r w:rsidRPr="00FC5201">
        <w:rPr>
          <w:rFonts w:ascii="Times New Roman" w:hAnsi="Times New Roman"/>
        </w:rPr>
        <w:t>х(</w:t>
      </w:r>
      <w:proofErr w:type="gramEnd"/>
      <w:r w:rsidRPr="00FC5201">
        <w:rPr>
          <w:rFonts w:ascii="Times New Roman" w:hAnsi="Times New Roman"/>
        </w:rPr>
        <w:t>насекомые,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рыбы, птицы, звери);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описывать на основе опорных слов наиболее распространённые в родном крае дикорастущие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и культурные растения, диких и домашних животных; сезонные явления в разные времена года;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деревья, кустарники, травы; основные группы животных (насекомые, рыбы, птицы, звери);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выделять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их наиболее существенные признаки;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применять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правила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ухода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за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комнатными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растениями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домашними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животными;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проводить, соблюдая правила безопасного труда, несложные групповые и индивидуальные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наблюдения (в том числе за сезонными изменениями в природе своей местности), измерения (в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том числе вести счёт времени, измерять температуру воздуха) и опыты под руководством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учителя;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использовать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ответов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на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вопросы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небольшие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тексты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о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природе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обществе;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оценивать ситуации, раскрывающие положительное и негативное отношение к природе;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правила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поведения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быту,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общественных местах;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соблюдать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правила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безопасности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на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учебном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месте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школьника;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во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время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наблюдений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опытов;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безопасно пользоваться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бытовыми электроприборами;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соблюдать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правила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здорового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питания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личной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гигиены;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соблюдать</w:t>
      </w:r>
      <w:r w:rsidRPr="00FC5201">
        <w:rPr>
          <w:rFonts w:ascii="Times New Roman" w:hAnsi="Times New Roman"/>
          <w:spacing w:val="-7"/>
        </w:rPr>
        <w:t xml:space="preserve"> </w:t>
      </w:r>
      <w:r w:rsidRPr="00FC5201">
        <w:rPr>
          <w:rFonts w:ascii="Times New Roman" w:hAnsi="Times New Roman"/>
        </w:rPr>
        <w:t>правила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безопасного</w:t>
      </w:r>
      <w:r w:rsidRPr="00FC5201">
        <w:rPr>
          <w:rFonts w:ascii="Times New Roman" w:hAnsi="Times New Roman"/>
          <w:spacing w:val="-7"/>
        </w:rPr>
        <w:t xml:space="preserve"> </w:t>
      </w:r>
      <w:r w:rsidRPr="00FC5201">
        <w:rPr>
          <w:rFonts w:ascii="Times New Roman" w:hAnsi="Times New Roman"/>
        </w:rPr>
        <w:t>поведения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пешехода;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соблюдать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правила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безопасного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поведения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в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природе;</w:t>
      </w:r>
    </w:p>
    <w:p w:rsidR="004B3A6D" w:rsidRPr="00FC5201" w:rsidRDefault="004B3A6D" w:rsidP="00FC5201">
      <w:pPr>
        <w:pStyle w:val="a4"/>
        <w:widowControl w:val="0"/>
        <w:numPr>
          <w:ilvl w:val="1"/>
          <w:numId w:val="14"/>
        </w:numPr>
        <w:tabs>
          <w:tab w:val="left" w:pos="8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 помощью взрослых (учителя, родителей) пользоваться электронным дневником и</w:t>
      </w:r>
      <w:r w:rsidRPr="00FC5201">
        <w:rPr>
          <w:rFonts w:ascii="Times New Roman" w:hAnsi="Times New Roman"/>
          <w:spacing w:val="-58"/>
        </w:rPr>
        <w:t xml:space="preserve"> </w:t>
      </w:r>
      <w:r w:rsidRPr="00FC5201">
        <w:rPr>
          <w:rFonts w:ascii="Times New Roman" w:hAnsi="Times New Roman"/>
        </w:rPr>
        <w:t>электронными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ресурсами школы.</w:t>
      </w:r>
    </w:p>
    <w:p w:rsidR="004B3A6D" w:rsidRPr="00FC5201" w:rsidRDefault="004B3A6D" w:rsidP="00FC5201">
      <w:pPr>
        <w:spacing w:after="0" w:line="240" w:lineRule="auto"/>
        <w:rPr>
          <w:rFonts w:ascii="Times New Roman" w:hAnsi="Times New Roman"/>
        </w:rPr>
        <w:sectPr w:rsidR="004B3A6D" w:rsidRPr="00FC5201" w:rsidSect="00FC5201">
          <w:pgSz w:w="11900" w:h="16840"/>
          <w:pgMar w:top="1134" w:right="567" w:bottom="1134" w:left="1701" w:header="720" w:footer="720" w:gutter="0"/>
          <w:cols w:space="720"/>
        </w:sectPr>
      </w:pPr>
    </w:p>
    <w:p w:rsidR="004B3A6D" w:rsidRPr="00FC5201" w:rsidRDefault="004B3A6D" w:rsidP="00FC5201">
      <w:pPr>
        <w:spacing w:after="0" w:line="240" w:lineRule="auto"/>
        <w:rPr>
          <w:rFonts w:ascii="Times New Roman" w:hAnsi="Times New Roman"/>
          <w:b/>
        </w:rPr>
      </w:pPr>
      <w:r w:rsidRPr="00FC5201">
        <w:rPr>
          <w:rFonts w:ascii="Times New Roman" w:hAnsi="Times New Roman"/>
          <w:b/>
        </w:rPr>
        <w:lastRenderedPageBreak/>
        <w:t>ТЕМАТИЧЕСКОЕ</w:t>
      </w:r>
      <w:r w:rsidRPr="00FC5201">
        <w:rPr>
          <w:rFonts w:ascii="Times New Roman" w:hAnsi="Times New Roman"/>
          <w:b/>
          <w:spacing w:val="9"/>
        </w:rPr>
        <w:t xml:space="preserve"> </w:t>
      </w:r>
      <w:r w:rsidRPr="00FC5201">
        <w:rPr>
          <w:rFonts w:ascii="Times New Roman" w:hAnsi="Times New Roman"/>
          <w:b/>
        </w:rPr>
        <w:t>ПЛАНИРОВАНИЕ</w:t>
      </w:r>
    </w:p>
    <w:p w:rsidR="004B3A6D" w:rsidRPr="00FC5201" w:rsidRDefault="004B3A6D" w:rsidP="00FC5201">
      <w:pPr>
        <w:pStyle w:val="a5"/>
        <w:ind w:left="0"/>
        <w:rPr>
          <w:b/>
          <w:sz w:val="22"/>
          <w:szCs w:val="22"/>
        </w:rPr>
      </w:pPr>
    </w:p>
    <w:tbl>
      <w:tblPr>
        <w:tblW w:w="1572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3269"/>
        <w:gridCol w:w="440"/>
        <w:gridCol w:w="660"/>
        <w:gridCol w:w="660"/>
        <w:gridCol w:w="804"/>
        <w:gridCol w:w="4334"/>
        <w:gridCol w:w="1902"/>
        <w:gridCol w:w="3190"/>
      </w:tblGrid>
      <w:tr w:rsidR="004B3A6D" w:rsidRPr="00FC5201" w:rsidTr="004C6D30">
        <w:trPr>
          <w:trHeight w:val="333"/>
        </w:trPr>
        <w:tc>
          <w:tcPr>
            <w:tcW w:w="468" w:type="dxa"/>
            <w:vMerge w:val="restart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b/>
                <w:w w:val="105"/>
              </w:rPr>
              <w:t>№</w:t>
            </w:r>
            <w:r w:rsidRPr="00FC5201">
              <w:rPr>
                <w:b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FC5201">
              <w:rPr>
                <w:b/>
                <w:spacing w:val="-1"/>
                <w:w w:val="105"/>
              </w:rPr>
              <w:t>п</w:t>
            </w:r>
            <w:proofErr w:type="spellEnd"/>
            <w:proofErr w:type="gramEnd"/>
            <w:r w:rsidRPr="00FC5201">
              <w:rPr>
                <w:b/>
                <w:spacing w:val="-1"/>
                <w:w w:val="105"/>
              </w:rPr>
              <w:t>/</w:t>
            </w:r>
            <w:proofErr w:type="spellStart"/>
            <w:r w:rsidRPr="00FC5201">
              <w:rPr>
                <w:b/>
                <w:spacing w:val="-1"/>
                <w:w w:val="105"/>
              </w:rPr>
              <w:t>п</w:t>
            </w:r>
            <w:proofErr w:type="spellEnd"/>
          </w:p>
        </w:tc>
        <w:tc>
          <w:tcPr>
            <w:tcW w:w="3269" w:type="dxa"/>
            <w:vMerge w:val="restart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b/>
                <w:w w:val="105"/>
              </w:rPr>
              <w:t>Наименование</w:t>
            </w:r>
            <w:r w:rsidRPr="00FC5201">
              <w:rPr>
                <w:b/>
                <w:spacing w:val="-10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разделов</w:t>
            </w:r>
            <w:r w:rsidRPr="00FC5201">
              <w:rPr>
                <w:b/>
                <w:spacing w:val="-10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и</w:t>
            </w:r>
            <w:r w:rsidRPr="00FC5201">
              <w:rPr>
                <w:b/>
                <w:spacing w:val="-10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тем</w:t>
            </w:r>
            <w:r w:rsidRPr="00FC5201">
              <w:rPr>
                <w:b/>
                <w:spacing w:val="-9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программы</w:t>
            </w:r>
          </w:p>
        </w:tc>
        <w:tc>
          <w:tcPr>
            <w:tcW w:w="1760" w:type="dxa"/>
            <w:gridSpan w:val="3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b/>
                <w:spacing w:val="-1"/>
                <w:w w:val="105"/>
              </w:rPr>
              <w:t>Количество</w:t>
            </w:r>
            <w:r w:rsidRPr="00FC5201">
              <w:rPr>
                <w:b/>
                <w:spacing w:val="-6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b/>
                <w:w w:val="105"/>
              </w:rPr>
              <w:t>Дата</w:t>
            </w:r>
            <w:r w:rsidRPr="00FC5201">
              <w:rPr>
                <w:b/>
                <w:spacing w:val="1"/>
                <w:w w:val="105"/>
              </w:rPr>
              <w:t xml:space="preserve"> </w:t>
            </w:r>
            <w:r w:rsidRPr="00FC5201">
              <w:rPr>
                <w:b/>
                <w:spacing w:val="-1"/>
                <w:w w:val="105"/>
              </w:rPr>
              <w:t>изучения</w:t>
            </w:r>
          </w:p>
        </w:tc>
        <w:tc>
          <w:tcPr>
            <w:tcW w:w="4334" w:type="dxa"/>
            <w:vMerge w:val="restart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b/>
                <w:spacing w:val="-1"/>
                <w:w w:val="105"/>
              </w:rPr>
              <w:t>Виды</w:t>
            </w:r>
            <w:r w:rsidRPr="00FC5201">
              <w:rPr>
                <w:b/>
                <w:spacing w:val="-5"/>
                <w:w w:val="105"/>
              </w:rPr>
              <w:t xml:space="preserve"> </w:t>
            </w:r>
            <w:r w:rsidRPr="00FC5201">
              <w:rPr>
                <w:b/>
                <w:spacing w:val="-1"/>
                <w:w w:val="105"/>
              </w:rPr>
              <w:t>деятельности</w:t>
            </w:r>
          </w:p>
        </w:tc>
        <w:tc>
          <w:tcPr>
            <w:tcW w:w="1902" w:type="dxa"/>
            <w:vMerge w:val="restart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b/>
                <w:w w:val="105"/>
              </w:rPr>
              <w:t>Виды,</w:t>
            </w:r>
            <w:r w:rsidRPr="00FC5201">
              <w:rPr>
                <w:b/>
                <w:spacing w:val="1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формы</w:t>
            </w:r>
            <w:r w:rsidRPr="00FC5201">
              <w:rPr>
                <w:b/>
                <w:spacing w:val="1"/>
                <w:w w:val="105"/>
              </w:rPr>
              <w:t xml:space="preserve"> </w:t>
            </w:r>
            <w:r w:rsidRPr="00FC5201">
              <w:rPr>
                <w:b/>
                <w:spacing w:val="-1"/>
                <w:w w:val="105"/>
              </w:rPr>
              <w:t>контроля</w:t>
            </w:r>
          </w:p>
        </w:tc>
        <w:tc>
          <w:tcPr>
            <w:tcW w:w="3190" w:type="dxa"/>
            <w:vMerge w:val="restart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b/>
                <w:w w:val="105"/>
              </w:rPr>
              <w:t>Электронные</w:t>
            </w:r>
            <w:r w:rsidRPr="00FC5201">
              <w:rPr>
                <w:b/>
                <w:spacing w:val="1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(цифровые)</w:t>
            </w:r>
            <w:r w:rsidRPr="00FC5201">
              <w:rPr>
                <w:b/>
                <w:spacing w:val="1"/>
                <w:w w:val="105"/>
              </w:rPr>
              <w:t xml:space="preserve"> </w:t>
            </w:r>
            <w:r w:rsidRPr="00FC5201">
              <w:rPr>
                <w:b/>
                <w:spacing w:val="-1"/>
                <w:w w:val="105"/>
              </w:rPr>
              <w:t>образовательные</w:t>
            </w:r>
            <w:r w:rsidRPr="00FC5201">
              <w:rPr>
                <w:b/>
                <w:spacing w:val="-37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ресурсы</w:t>
            </w:r>
          </w:p>
        </w:tc>
      </w:tr>
      <w:tr w:rsidR="004B3A6D" w:rsidRPr="00FC5201" w:rsidTr="004C6D3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  <w:sz w:val="14"/>
                <w:szCs w:val="14"/>
              </w:rPr>
            </w:pPr>
            <w:r w:rsidRPr="00FC5201">
              <w:rPr>
                <w:b/>
                <w:w w:val="105"/>
                <w:sz w:val="14"/>
                <w:szCs w:val="14"/>
              </w:rPr>
              <w:t>всего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  <w:sz w:val="14"/>
                <w:szCs w:val="14"/>
              </w:rPr>
            </w:pPr>
            <w:r w:rsidRPr="00FC5201">
              <w:rPr>
                <w:b/>
                <w:spacing w:val="-1"/>
                <w:w w:val="105"/>
                <w:sz w:val="14"/>
                <w:szCs w:val="14"/>
              </w:rPr>
              <w:t>контрольные</w:t>
            </w:r>
            <w:r w:rsidRPr="00FC5201">
              <w:rPr>
                <w:b/>
                <w:spacing w:val="-37"/>
                <w:w w:val="105"/>
                <w:sz w:val="14"/>
                <w:szCs w:val="14"/>
              </w:rPr>
              <w:t xml:space="preserve"> </w:t>
            </w:r>
            <w:r w:rsidRPr="00FC5201">
              <w:rPr>
                <w:b/>
                <w:w w:val="105"/>
                <w:sz w:val="14"/>
                <w:szCs w:val="14"/>
              </w:rPr>
              <w:t>работы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  <w:sz w:val="14"/>
                <w:szCs w:val="14"/>
              </w:rPr>
            </w:pPr>
            <w:r w:rsidRPr="00FC5201">
              <w:rPr>
                <w:b/>
                <w:spacing w:val="-1"/>
                <w:w w:val="105"/>
                <w:sz w:val="14"/>
                <w:szCs w:val="14"/>
              </w:rPr>
              <w:t>практические</w:t>
            </w:r>
            <w:r w:rsidRPr="00FC5201">
              <w:rPr>
                <w:b/>
                <w:spacing w:val="-37"/>
                <w:w w:val="105"/>
                <w:sz w:val="14"/>
                <w:szCs w:val="14"/>
              </w:rPr>
              <w:t xml:space="preserve"> </w:t>
            </w:r>
            <w:r w:rsidRPr="00FC5201">
              <w:rPr>
                <w:b/>
                <w:w w:val="105"/>
                <w:sz w:val="14"/>
                <w:szCs w:val="14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3A6D" w:rsidRPr="00FC5201" w:rsidTr="004C6D30">
        <w:trPr>
          <w:trHeight w:val="333"/>
        </w:trPr>
        <w:tc>
          <w:tcPr>
            <w:tcW w:w="15727" w:type="dxa"/>
            <w:gridSpan w:val="9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w w:val="105"/>
              </w:rPr>
              <w:t>Раздел</w:t>
            </w:r>
            <w:r w:rsidRPr="00FC5201">
              <w:rPr>
                <w:spacing w:val="-7"/>
                <w:w w:val="105"/>
              </w:rPr>
              <w:t xml:space="preserve"> </w:t>
            </w:r>
            <w:r w:rsidRPr="00FC5201">
              <w:rPr>
                <w:w w:val="105"/>
              </w:rPr>
              <w:t>1.</w:t>
            </w:r>
            <w:r w:rsidRPr="00FC5201">
              <w:rPr>
                <w:spacing w:val="-10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Человек</w:t>
            </w:r>
            <w:r w:rsidRPr="00FC5201">
              <w:rPr>
                <w:b/>
                <w:spacing w:val="-3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и</w:t>
            </w:r>
            <w:r w:rsidRPr="00FC5201">
              <w:rPr>
                <w:b/>
                <w:spacing w:val="-7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общество.</w:t>
            </w: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1.1.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>Школьные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традиции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праздники.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Классный,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школьный</w:t>
            </w:r>
            <w:r w:rsidRPr="00FC5201">
              <w:rPr>
                <w:b/>
                <w:spacing w:val="-36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коллектив,</w:t>
            </w:r>
            <w:r w:rsidRPr="00FC5201">
              <w:rPr>
                <w:b/>
                <w:spacing w:val="-3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совместная</w:t>
            </w:r>
            <w:r w:rsidRPr="00FC5201">
              <w:rPr>
                <w:b/>
                <w:spacing w:val="-4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деятельность.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Экскурсия по школе, знакомство с помещениями; </w:t>
            </w:r>
            <w:r w:rsidRPr="00FC5201">
              <w:rPr>
                <w:rFonts w:ascii="Times New Roman" w:hAnsi="Times New Roman"/>
              </w:rPr>
              <w:br/>
              <w:t>Обсуждение ситуаций по теме «Правила поведения в классе и в школе»;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Самооценка </w:t>
            </w:r>
            <w:proofErr w:type="gramStart"/>
            <w:r w:rsidRPr="00FC5201">
              <w:rPr>
                <w:rFonts w:ascii="Times New Roman" w:hAnsi="Times New Roman"/>
              </w:rPr>
              <w:t>с</w:t>
            </w:r>
            <w:proofErr w:type="gramEnd"/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использованием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«Оценочного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листа»;</w:t>
            </w:r>
          </w:p>
        </w:tc>
        <w:tc>
          <w:tcPr>
            <w:tcW w:w="3190" w:type="dxa"/>
            <w:vMerge w:val="restart"/>
          </w:tcPr>
          <w:p w:rsidR="004B3A6D" w:rsidRPr="007962E9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7962E9">
              <w:rPr>
                <w:rFonts w:ascii="Times New Roman" w:hAnsi="Times New Roman"/>
                <w:sz w:val="20"/>
                <w:szCs w:val="20"/>
              </w:rPr>
              <w:t xml:space="preserve">Урок «Когда учиться интересно? Мой класс и моя школа» (РЭШ) </w:t>
            </w:r>
            <w:hyperlink r:id="rId13" w:history="1">
              <w:r w:rsidRPr="007962E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https://resh.edu.ru/subject/lesson/5958/start/104569/</w:t>
              </w:r>
            </w:hyperlink>
            <w:r w:rsidRPr="00796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7962E9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7962E9">
              <w:rPr>
                <w:rFonts w:ascii="Times New Roman" w:hAnsi="Times New Roman"/>
                <w:sz w:val="20"/>
                <w:szCs w:val="20"/>
              </w:rPr>
              <w:t>Урок «Ты ученик» (</w:t>
            </w:r>
            <w:proofErr w:type="spellStart"/>
            <w:r w:rsidRPr="007962E9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7962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14" w:history="1">
              <w:r w:rsidRPr="007962E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https://iu.ru/video-lessons/818f4005-e65b-4c76-86ae-8975b5585f05</w:t>
              </w:r>
            </w:hyperlink>
            <w:r w:rsidRPr="00796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7962E9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7962E9">
              <w:rPr>
                <w:rFonts w:ascii="Times New Roman" w:hAnsi="Times New Roman"/>
                <w:sz w:val="20"/>
                <w:szCs w:val="20"/>
              </w:rPr>
              <w:t>Урок «Режим дня школьника» (</w:t>
            </w:r>
            <w:proofErr w:type="spellStart"/>
            <w:r w:rsidRPr="007962E9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7962E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15" w:history="1">
              <w:r w:rsidRPr="007962E9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https://iu.ru/video-lessons/c960ef9f-5eb5-4199-8aab-74cda879504a</w:t>
              </w:r>
            </w:hyperlink>
            <w:r w:rsidRPr="007962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pStyle w:val="a5"/>
              <w:ind w:left="0"/>
              <w:rPr>
                <w:sz w:val="20"/>
                <w:szCs w:val="20"/>
              </w:rPr>
            </w:pPr>
            <w:r w:rsidRPr="007962E9">
              <w:rPr>
                <w:sz w:val="20"/>
                <w:szCs w:val="20"/>
              </w:rPr>
              <w:t>Урок «Как мы отдыхаем спорт, искусство, путешествие» (</w:t>
            </w:r>
            <w:proofErr w:type="spellStart"/>
            <w:r w:rsidRPr="007962E9">
              <w:rPr>
                <w:sz w:val="20"/>
                <w:szCs w:val="20"/>
              </w:rPr>
              <w:t>Инфоурок</w:t>
            </w:r>
            <w:proofErr w:type="spellEnd"/>
            <w:r w:rsidRPr="007962E9">
              <w:rPr>
                <w:sz w:val="20"/>
                <w:szCs w:val="20"/>
              </w:rPr>
              <w:t xml:space="preserve">) </w:t>
            </w:r>
            <w:hyperlink r:id="rId16" w:history="1">
              <w:r w:rsidRPr="007962E9">
                <w:rPr>
                  <w:rStyle w:val="a7"/>
                  <w:sz w:val="20"/>
                  <w:szCs w:val="20"/>
                </w:rPr>
                <w:t>https://iu.ru/video-lessons/dc50ae64-c4ef-4d89-9a13-67b4a9fc178c</w:t>
              </w:r>
            </w:hyperlink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1.2.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>Одноклассники,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взаимоотношения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между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ними;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ценность</w:t>
            </w:r>
            <w:r w:rsidRPr="00FC5201">
              <w:rPr>
                <w:b/>
                <w:spacing w:val="-36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дружбы,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взаимной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помощи.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Обсуждение ситуаций по теме «Правила поведения в классе и в школе»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работа;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Творческая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работа;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1.3.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>Рабочее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место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школьника.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Правила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безопасной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работы на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учебном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месте,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режим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труда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отдыха.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Беседа по теме «Как содержать рабочее место в порядке»;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 Самооценка с использованием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«Оценочного листа»;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B3A6D" w:rsidRPr="00FC5201" w:rsidTr="004C6D30">
        <w:trPr>
          <w:trHeight w:val="717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1.4.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Россия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Москва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—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столица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России.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Народы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России.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Письменный контроль;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Самооценка с использованием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«Оценочного листа»;</w:t>
            </w:r>
          </w:p>
        </w:tc>
        <w:tc>
          <w:tcPr>
            <w:tcW w:w="3190" w:type="dxa"/>
            <w:vMerge w:val="restart"/>
          </w:tcPr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«Что такое Родина и что мы знаем о народах России?» (РЭШ) </w:t>
            </w:r>
            <w:hyperlink r:id="rId17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https://resh.edu.ru/subject/lesson/5091/start/118888/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«Страна, в которой мы живем»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18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https://iu.ru/video-lessons/983ad6a6-401d-42a5-9b12-057623d1e631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pStyle w:val="a5"/>
              <w:ind w:left="0"/>
              <w:rPr>
                <w:sz w:val="20"/>
                <w:szCs w:val="20"/>
              </w:rPr>
            </w:pPr>
            <w:r w:rsidRPr="00FC5201">
              <w:rPr>
                <w:sz w:val="20"/>
                <w:szCs w:val="20"/>
              </w:rPr>
              <w:t xml:space="preserve">Урок «Что мы знаем о Москве? Моя малая Родина» (РЭШ) </w:t>
            </w:r>
            <w:hyperlink r:id="rId19" w:history="1">
              <w:r w:rsidRPr="00FC5201">
                <w:rPr>
                  <w:rStyle w:val="a7"/>
                  <w:sz w:val="20"/>
                  <w:szCs w:val="20"/>
                </w:rPr>
                <w:t>https://resh.edu.ru/subject/lesson/5164/start/273959/</w:t>
              </w:r>
            </w:hyperlink>
          </w:p>
        </w:tc>
      </w:tr>
      <w:tr w:rsidR="004B3A6D" w:rsidRPr="00FC5201" w:rsidTr="004C6D30">
        <w:trPr>
          <w:trHeight w:val="717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1.5.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 w:hanging="79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Первоначальные сведения о родном крае. Название </w:t>
            </w:r>
            <w:r w:rsidRPr="00FC5201">
              <w:rPr>
                <w:b/>
                <w:w w:val="105"/>
                <w:sz w:val="22"/>
                <w:szCs w:val="22"/>
              </w:rPr>
              <w:t>своего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населённого</w:t>
            </w:r>
            <w:r w:rsidRPr="00FC5201">
              <w:rPr>
                <w:b/>
                <w:spacing w:val="-3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пункта</w:t>
            </w:r>
            <w:r w:rsidRPr="00FC5201">
              <w:rPr>
                <w:b/>
                <w:spacing w:val="-3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(города,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села),</w:t>
            </w:r>
            <w:r w:rsidRPr="00FC5201">
              <w:rPr>
                <w:b/>
                <w:spacing w:val="-3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региона.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Экскурсии, целевые прогулки, просмотр иллюстраций, </w:t>
            </w:r>
            <w:r w:rsidRPr="00FC5201">
              <w:rPr>
                <w:rFonts w:ascii="Times New Roman" w:hAnsi="Times New Roman"/>
              </w:rPr>
              <w:br/>
              <w:t>видеофрагментов и других материалов о родном крае, труде людей;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Творческая работа; Проект;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1.6.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Культурные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объекты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родного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края.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Труд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людей.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Ценность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красота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рукотворного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мира.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Самооценка с использованием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«Оценочного листа»;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B3A6D" w:rsidRPr="00FC5201" w:rsidTr="004C6D30">
        <w:trPr>
          <w:trHeight w:val="333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Правила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поведения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социуме.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1.8.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Моя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семья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прошлом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настоящем.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Имена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фамилии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членов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семьи,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их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профессии.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Работа с иллюстративным материалом: рассматривание фото, репродукций на тему «Семья»; </w:t>
            </w:r>
            <w:r w:rsidRPr="00FC5201">
              <w:rPr>
                <w:rFonts w:ascii="Times New Roman" w:hAnsi="Times New Roman"/>
              </w:rPr>
              <w:br/>
              <w:t>Учебный диалог по теме «Что такое семья»;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Творческая работа; Проект;</w:t>
            </w:r>
          </w:p>
        </w:tc>
        <w:tc>
          <w:tcPr>
            <w:tcW w:w="3190" w:type="dxa"/>
            <w:vMerge w:val="restart"/>
          </w:tcPr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«Как живёт семья? Моя семья!» (РЭШ) </w:t>
            </w:r>
            <w:hyperlink r:id="rId20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https://resh.edu.ru/subject/lesson/3632/start/122820/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«Я и моя семья»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21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https://iu.ru/video-lessons/37e05727-4c98-472b-97cf-c0295e78882c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pStyle w:val="a5"/>
              <w:ind w:left="0"/>
              <w:rPr>
                <w:sz w:val="20"/>
                <w:szCs w:val="20"/>
              </w:rPr>
            </w:pPr>
            <w:r w:rsidRPr="00FC5201">
              <w:rPr>
                <w:sz w:val="20"/>
                <w:szCs w:val="20"/>
              </w:rPr>
              <w:t>Урок «Занятия родителей» (</w:t>
            </w:r>
            <w:proofErr w:type="spellStart"/>
            <w:r w:rsidRPr="00FC5201">
              <w:rPr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sz w:val="20"/>
                <w:szCs w:val="20"/>
              </w:rPr>
              <w:t xml:space="preserve">) </w:t>
            </w:r>
            <w:hyperlink r:id="rId22" w:history="1">
              <w:r w:rsidRPr="00FC5201">
                <w:rPr>
                  <w:rStyle w:val="a7"/>
                  <w:sz w:val="20"/>
                  <w:szCs w:val="20"/>
                </w:rPr>
                <w:t>https://iu.ru/video-lessons/861f77e7-33e8-4476-9d93-95c925d00b9c</w:t>
              </w:r>
            </w:hyperlink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1.9.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 w:hanging="40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>Взаимоотношения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взаимопомощь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семье.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Совместный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труд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отдых.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4C6D30">
        <w:trPr>
          <w:trHeight w:val="333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1.10.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Домашний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адрес.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Беседа на тему "Правила поведения; если ты один дома";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Письменный контроль;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Тестирование;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4C6D30">
        <w:trPr>
          <w:trHeight w:val="405"/>
        </w:trPr>
        <w:tc>
          <w:tcPr>
            <w:tcW w:w="3737" w:type="dxa"/>
            <w:gridSpan w:val="2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</w:pPr>
            <w:r w:rsidRPr="00FC5201">
              <w:rPr>
                <w:w w:val="105"/>
              </w:rPr>
              <w:t>Итого</w:t>
            </w:r>
            <w:r w:rsidRPr="00FC5201">
              <w:rPr>
                <w:spacing w:val="-7"/>
                <w:w w:val="105"/>
              </w:rPr>
              <w:t xml:space="preserve"> </w:t>
            </w:r>
            <w:r w:rsidRPr="00FC5201">
              <w:rPr>
                <w:w w:val="105"/>
              </w:rPr>
              <w:t>по</w:t>
            </w:r>
            <w:r w:rsidRPr="00FC5201">
              <w:rPr>
                <w:spacing w:val="-7"/>
                <w:w w:val="105"/>
              </w:rPr>
              <w:t xml:space="preserve"> </w:t>
            </w:r>
            <w:r w:rsidRPr="00FC5201">
              <w:rPr>
                <w:w w:val="105"/>
              </w:rPr>
              <w:t>разделу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</w:pPr>
            <w:r w:rsidRPr="00FC5201">
              <w:rPr>
                <w:w w:val="105"/>
              </w:rPr>
              <w:t>19</w:t>
            </w:r>
          </w:p>
        </w:tc>
        <w:tc>
          <w:tcPr>
            <w:tcW w:w="11550" w:type="dxa"/>
            <w:gridSpan w:val="6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</w:pPr>
          </w:p>
        </w:tc>
      </w:tr>
      <w:tr w:rsidR="004B3A6D" w:rsidRPr="00FC5201" w:rsidTr="004C6D30">
        <w:trPr>
          <w:trHeight w:val="333"/>
        </w:trPr>
        <w:tc>
          <w:tcPr>
            <w:tcW w:w="15727" w:type="dxa"/>
            <w:gridSpan w:val="9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w w:val="105"/>
              </w:rPr>
              <w:t>Раздел</w:t>
            </w:r>
            <w:r w:rsidRPr="00FC5201">
              <w:rPr>
                <w:spacing w:val="-7"/>
                <w:w w:val="105"/>
              </w:rPr>
              <w:t xml:space="preserve"> </w:t>
            </w:r>
            <w:r w:rsidRPr="00FC5201">
              <w:rPr>
                <w:w w:val="105"/>
              </w:rPr>
              <w:t>2.</w:t>
            </w:r>
            <w:r w:rsidRPr="00FC5201">
              <w:rPr>
                <w:spacing w:val="-10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Человек</w:t>
            </w:r>
            <w:r w:rsidRPr="00FC5201">
              <w:rPr>
                <w:b/>
                <w:spacing w:val="-2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и</w:t>
            </w:r>
            <w:r w:rsidRPr="00FC5201">
              <w:rPr>
                <w:b/>
                <w:spacing w:val="-7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природа.</w:t>
            </w:r>
          </w:p>
        </w:tc>
      </w:tr>
      <w:tr w:rsidR="004B3A6D" w:rsidRPr="00FC5201" w:rsidTr="004C6D30">
        <w:trPr>
          <w:trHeight w:val="717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2.1.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Природа и предметы, созданные человеком. Природные</w:t>
            </w:r>
            <w:r w:rsidRPr="00FC5201">
              <w:rPr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материалы.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Бережное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отношение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к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proofErr w:type="gramStart"/>
            <w:r w:rsidRPr="00FC5201">
              <w:rPr>
                <w:b/>
                <w:w w:val="105"/>
                <w:sz w:val="22"/>
                <w:szCs w:val="22"/>
              </w:rPr>
              <w:t>пред</w:t>
            </w:r>
            <w:proofErr w:type="gramEnd"/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метам,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вещам,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уход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за</w:t>
            </w:r>
            <w:r w:rsidRPr="00FC5201">
              <w:rPr>
                <w:b/>
                <w:spacing w:val="-36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ними.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Самооценка с использованием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«Оценочного листа»;</w:t>
            </w:r>
          </w:p>
        </w:tc>
        <w:tc>
          <w:tcPr>
            <w:tcW w:w="3190" w:type="dxa"/>
            <w:vMerge w:val="restart"/>
          </w:tcPr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«Природа вокруг тебя»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23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https://iu.ru/video-lessons/2e182dda-b204-48d4-a2a5-8fd39b6a8133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«Что у нас над головой и что у нас под ногами?» (РЭШ) </w:t>
            </w:r>
            <w:hyperlink r:id="rId24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https://resh.edu.ru/subject/lesson/5127/conspect/105671/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«Откуда берется мусор и грязь?» (РЭШ) </w:t>
            </w:r>
            <w:hyperlink r:id="rId25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https://resh.edu.ru/subject/lesson/3963/start/295927/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«Живая и неживая природа»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26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https://iu.ru/video-lessons/0a12552a-3fc6-4aa0-8713-fa3369dc6234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«Когда придёт суббота? Когда наступит лето?» (РЭШ) </w:t>
            </w:r>
            <w:hyperlink r:id="rId27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https://resh.edu.ru/subject/lesson/5364/start/154731/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«Почему мы не будем рвать </w:t>
            </w:r>
            <w:r w:rsidRPr="00FC52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цветы, ловить бабочек и будем соблюдать тишину в лесу?» (РЭШ) </w:t>
            </w:r>
            <w:hyperlink r:id="rId28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https://resh.edu.ru/subject/lesson/5539/start/122515/</w:t>
              </w:r>
            </w:hyperlink>
            <w:r w:rsidRPr="00FC5201">
              <w:rPr>
                <w:rFonts w:ascii="Times New Roman" w:hAnsi="Times New Roman"/>
              </w:rPr>
              <w:t xml:space="preserve"> </w:t>
            </w:r>
          </w:p>
        </w:tc>
      </w:tr>
      <w:tr w:rsidR="004B3A6D" w:rsidRPr="00FC5201" w:rsidTr="004C6D30">
        <w:trPr>
          <w:trHeight w:val="333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2.2.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Неживая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живая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природа.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Работа с иллюстративным материалом: «Живая и неживая природа»;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Письменный контроль; Практическая работа;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2.3.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Погода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термометр.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Наблюдение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за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погодой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своего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края.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Сезонные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изменения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природе.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  <w:r w:rsidR="007478E1">
              <w:rPr>
                <w:rFonts w:ascii="Times New Roman" w:hAnsi="Times New Roman"/>
              </w:rPr>
              <w:t>,5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Экскурсии по теме «Сезонные изменения в природе, наблюдение за погодой»; </w:t>
            </w:r>
            <w:r w:rsidRPr="00FC5201">
              <w:rPr>
                <w:rFonts w:ascii="Times New Roman" w:hAnsi="Times New Roman"/>
              </w:rPr>
              <w:br/>
              <w:t>Практическая работа по теме «Измеряем температуру»;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2.4.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sz w:val="22"/>
                <w:szCs w:val="22"/>
              </w:rPr>
              <w:t>Взаимосвязи</w:t>
            </w:r>
            <w:r w:rsidRPr="00FC5201">
              <w:rPr>
                <w:b/>
                <w:spacing w:val="20"/>
                <w:sz w:val="22"/>
                <w:szCs w:val="22"/>
              </w:rPr>
              <w:t xml:space="preserve"> </w:t>
            </w:r>
            <w:r w:rsidRPr="00FC5201">
              <w:rPr>
                <w:b/>
                <w:sz w:val="22"/>
                <w:szCs w:val="22"/>
              </w:rPr>
              <w:t>между</w:t>
            </w:r>
            <w:r w:rsidRPr="00FC5201">
              <w:rPr>
                <w:b/>
                <w:spacing w:val="21"/>
                <w:sz w:val="22"/>
                <w:szCs w:val="22"/>
              </w:rPr>
              <w:t xml:space="preserve"> </w:t>
            </w:r>
            <w:r w:rsidRPr="00FC5201">
              <w:rPr>
                <w:b/>
                <w:sz w:val="22"/>
                <w:szCs w:val="22"/>
              </w:rPr>
              <w:t>человеком</w:t>
            </w:r>
            <w:r w:rsidRPr="00FC520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FC5201">
              <w:rPr>
                <w:b/>
                <w:sz w:val="22"/>
                <w:szCs w:val="22"/>
              </w:rPr>
              <w:t>и</w:t>
            </w:r>
            <w:r w:rsidRPr="00FC5201">
              <w:rPr>
                <w:b/>
                <w:spacing w:val="21"/>
                <w:sz w:val="22"/>
                <w:szCs w:val="22"/>
              </w:rPr>
              <w:t xml:space="preserve"> </w:t>
            </w:r>
            <w:r w:rsidRPr="00FC5201">
              <w:rPr>
                <w:b/>
                <w:sz w:val="22"/>
                <w:szCs w:val="22"/>
              </w:rPr>
              <w:t>природой.</w:t>
            </w:r>
            <w:r w:rsidRPr="00FC5201">
              <w:rPr>
                <w:b/>
                <w:spacing w:val="21"/>
                <w:sz w:val="22"/>
                <w:szCs w:val="22"/>
              </w:rPr>
              <w:t xml:space="preserve"> </w:t>
            </w:r>
            <w:r w:rsidRPr="00FC5201">
              <w:rPr>
                <w:b/>
                <w:sz w:val="22"/>
                <w:szCs w:val="22"/>
              </w:rPr>
              <w:t>Правила</w:t>
            </w:r>
            <w:r w:rsidRPr="00FC5201">
              <w:rPr>
                <w:b/>
                <w:spacing w:val="1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нравственного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безопасного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поведения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природе.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Обсуждение ситуаций по теме «Правила поведения в природе»;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Письменный контроль;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Растения ближайшего окружения (узнавание, </w:t>
            </w:r>
            <w:r w:rsidRPr="00FC5201">
              <w:rPr>
                <w:b/>
                <w:w w:val="105"/>
                <w:sz w:val="22"/>
                <w:szCs w:val="22"/>
              </w:rPr>
              <w:t>называние,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position w:val="1"/>
                <w:sz w:val="22"/>
                <w:szCs w:val="22"/>
              </w:rPr>
              <w:t>краткое</w:t>
            </w:r>
            <w:r w:rsidRPr="00FC5201">
              <w:rPr>
                <w:b/>
                <w:spacing w:val="38"/>
                <w:w w:val="105"/>
                <w:position w:val="1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position w:val="1"/>
                <w:sz w:val="22"/>
                <w:szCs w:val="22"/>
              </w:rPr>
              <w:t>описание)</w:t>
            </w:r>
            <w:r w:rsidRPr="00FC5201">
              <w:rPr>
                <w:b/>
                <w:w w:val="105"/>
                <w:sz w:val="22"/>
                <w:szCs w:val="22"/>
              </w:rPr>
              <w:t>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Экскурсия; </w:t>
            </w:r>
            <w:r w:rsidRPr="00FC5201">
              <w:rPr>
                <w:rFonts w:ascii="Times New Roman" w:hAnsi="Times New Roman"/>
              </w:rPr>
              <w:br/>
              <w:t>Сравнение внешнего вида деревьев, кустарников, трав; Определение названия по внешнему виду дерева;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3190" w:type="dxa"/>
            <w:vMerge w:val="restart"/>
          </w:tcPr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«Растения. Части растения»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29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https://iu.ru/video-lessons/8109edd1-6631-4a13-8374-052a83838684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«Деревья, кустарники, травы»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30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https://iu.ru/video-lessons/10e8273a-de65-42c6-b8fc-53c8ee23f72a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«Что общего у разных растений?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Какие растения растут дома и на клумбе?» (РЭШ) </w:t>
            </w:r>
            <w:hyperlink r:id="rId31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https://resh.edu.ru/subject/lesson/3610/start/154046/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«Такие разные листья?» (РЭШ) </w:t>
            </w:r>
            <w:hyperlink r:id="rId32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https://resh.edu.ru/subject/lesson/4043/start/117455/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  <w:r w:rsidRPr="00FC5201">
              <w:rPr>
                <w:sz w:val="20"/>
                <w:szCs w:val="20"/>
              </w:rPr>
              <w:t>Урок «Природа и человек. Значение растений в жизни человека» (</w:t>
            </w:r>
            <w:proofErr w:type="spellStart"/>
            <w:r w:rsidRPr="00FC5201">
              <w:rPr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sz w:val="20"/>
                <w:szCs w:val="20"/>
              </w:rPr>
              <w:t xml:space="preserve">) </w:t>
            </w:r>
            <w:hyperlink r:id="rId33" w:history="1">
              <w:r w:rsidRPr="00FC5201">
                <w:rPr>
                  <w:rStyle w:val="a7"/>
                  <w:sz w:val="20"/>
                  <w:szCs w:val="20"/>
                </w:rPr>
                <w:t>https://iu.ru/video-lessons/62fc0a30-4350-40e2-b738-9d391e2abdaf</w:t>
              </w:r>
            </w:hyperlink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2.6.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>Лиственные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хвойные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растения.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Дикорастущие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культурные</w:t>
            </w:r>
            <w:r w:rsidRPr="00FC5201">
              <w:rPr>
                <w:b/>
                <w:spacing w:val="-36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растения.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Работа с иллюстративным материалом: деление растений на две группы — дикорастущие и культурные; </w:t>
            </w:r>
            <w:r w:rsidRPr="00FC5201">
              <w:rPr>
                <w:rFonts w:ascii="Times New Roman" w:hAnsi="Times New Roman"/>
              </w:rPr>
              <w:br/>
              <w:t>Учебный диалог по теме «Чем различаются дикорастущие и культурные растения?»;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2.7.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proofErr w:type="gramStart"/>
            <w:r w:rsidRPr="00FC5201">
              <w:rPr>
                <w:b/>
                <w:spacing w:val="-1"/>
                <w:w w:val="105"/>
                <w:sz w:val="22"/>
                <w:szCs w:val="22"/>
              </w:rPr>
              <w:t>Части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растения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(называние,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краткая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характеристика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значения</w:t>
            </w:r>
            <w:r w:rsidRPr="00FC5201">
              <w:rPr>
                <w:b/>
                <w:spacing w:val="-36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для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жизни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растения):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корень,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стебель,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лист,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цветок,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плод,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семя.</w:t>
            </w:r>
            <w:proofErr w:type="gramEnd"/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  <w:r w:rsidR="004B2B94">
              <w:rPr>
                <w:rFonts w:ascii="Times New Roman" w:hAnsi="Times New Roman"/>
              </w:rPr>
              <w:t>,5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 по теме «Найдите у растений их части»; 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Письменный контроль; Практическая работа;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4C6D30">
        <w:trPr>
          <w:trHeight w:val="333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2.8.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>Комнатные</w:t>
            </w:r>
            <w:r w:rsidRPr="00FC5201">
              <w:rPr>
                <w:b/>
                <w:spacing w:val="-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растения,</w:t>
            </w:r>
            <w:r w:rsidRPr="00FC5201">
              <w:rPr>
                <w:b/>
                <w:spacing w:val="-6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правила</w:t>
            </w:r>
            <w:r w:rsidRPr="00FC5201">
              <w:rPr>
                <w:b/>
                <w:spacing w:val="-6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содержания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6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ухода.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  <w:r w:rsidR="007478E1">
              <w:rPr>
                <w:rFonts w:ascii="Times New Roman" w:hAnsi="Times New Roman"/>
              </w:rPr>
              <w:t>,5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2.9.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Разные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группы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животных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(звери,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насекомые,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птицы,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рыбы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36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др.).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5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Игра-соревнование по теме «Кто больше назовёт насекомых (птиц, зверей…)»; </w:t>
            </w:r>
            <w:r w:rsidRPr="00FC5201">
              <w:rPr>
                <w:rFonts w:ascii="Times New Roman" w:hAnsi="Times New Roman"/>
              </w:rPr>
              <w:br/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 Сообщение;</w:t>
            </w:r>
          </w:p>
        </w:tc>
        <w:tc>
          <w:tcPr>
            <w:tcW w:w="3190" w:type="dxa"/>
            <w:vMerge w:val="restart"/>
          </w:tcPr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«Такие разные животные?» (РЭШ) </w:t>
            </w:r>
            <w:hyperlink r:id="rId34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https://resh.edu.ru/subject/lesson/3940/start/154258/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«Царство Животные»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35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https://iu.ru/video-lessons/bb301165-36be-4f7e-9dfd-af44a99792d4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«Как живут растения и животные?» (РЭШ) </w:t>
            </w:r>
            <w:hyperlink r:id="rId36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https://resh.edu.ru/subject/lesson/3951/start/105842/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«Где живут белые медведи, слоны и где зимуют птицы?» (РЭШ) </w:t>
            </w:r>
            <w:hyperlink r:id="rId37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https://resh.edu.ru/subject/lesson/4001/start/106306/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  <w:r w:rsidRPr="00FC5201">
              <w:rPr>
                <w:sz w:val="20"/>
                <w:szCs w:val="20"/>
              </w:rPr>
              <w:t xml:space="preserve">Урок «Почему мы любим кошек и </w:t>
            </w:r>
            <w:r w:rsidRPr="00FC5201">
              <w:rPr>
                <w:sz w:val="20"/>
                <w:szCs w:val="20"/>
              </w:rPr>
              <w:lastRenderedPageBreak/>
              <w:t xml:space="preserve">собак? Мои домашние питомцы» (РЭШ) </w:t>
            </w:r>
            <w:hyperlink r:id="rId38" w:history="1">
              <w:r w:rsidRPr="00FC5201">
                <w:rPr>
                  <w:rStyle w:val="a7"/>
                  <w:sz w:val="20"/>
                  <w:szCs w:val="20"/>
                </w:rPr>
                <w:t>https://resh.edu.ru/subject/lesson/3664/start/154781/</w:t>
              </w:r>
            </w:hyperlink>
          </w:p>
        </w:tc>
      </w:tr>
      <w:tr w:rsidR="004B3A6D" w:rsidRPr="00FC5201" w:rsidTr="004C6D30">
        <w:trPr>
          <w:trHeight w:val="333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2.10.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Домашние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дикие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животные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(различия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</w:t>
            </w:r>
            <w:r w:rsidRPr="00FC5201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условиях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жизни).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Логическая задача: найди ошибку в иллюстрациях — какое животное попало в эту группу неправильно;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Творческая работа;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7478E1">
        <w:trPr>
          <w:trHeight w:val="333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2.11.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Забота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о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домашних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питомцах.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Рассказы детей по теме «Мой домашний питомец»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Тестирование; </w:t>
            </w:r>
            <w:r w:rsidRPr="00FC5201">
              <w:rPr>
                <w:rFonts w:ascii="Times New Roman" w:hAnsi="Times New Roman"/>
              </w:rPr>
              <w:lastRenderedPageBreak/>
              <w:t>Проект;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478E1" w:rsidRPr="00FC5201" w:rsidTr="007478E1">
        <w:trPr>
          <w:trHeight w:val="333"/>
        </w:trPr>
        <w:tc>
          <w:tcPr>
            <w:tcW w:w="3737" w:type="dxa"/>
            <w:gridSpan w:val="2"/>
          </w:tcPr>
          <w:p w:rsidR="007478E1" w:rsidRPr="00FC5201" w:rsidRDefault="007478E1" w:rsidP="00FC5201">
            <w:pPr>
              <w:pStyle w:val="TableParagraph"/>
              <w:spacing w:before="0"/>
              <w:ind w:left="0"/>
            </w:pPr>
            <w:r w:rsidRPr="00FC5201">
              <w:rPr>
                <w:w w:val="105"/>
              </w:rPr>
              <w:lastRenderedPageBreak/>
              <w:t>Итого</w:t>
            </w:r>
            <w:r w:rsidRPr="00FC5201">
              <w:rPr>
                <w:spacing w:val="-7"/>
                <w:w w:val="105"/>
              </w:rPr>
              <w:t xml:space="preserve"> </w:t>
            </w:r>
            <w:r w:rsidRPr="00FC5201">
              <w:rPr>
                <w:w w:val="105"/>
              </w:rPr>
              <w:t>по</w:t>
            </w:r>
            <w:r w:rsidRPr="00FC5201">
              <w:rPr>
                <w:spacing w:val="-7"/>
                <w:w w:val="105"/>
              </w:rPr>
              <w:t xml:space="preserve"> </w:t>
            </w:r>
            <w:r w:rsidRPr="00FC5201">
              <w:rPr>
                <w:w w:val="105"/>
              </w:rPr>
              <w:t>разделу</w:t>
            </w:r>
          </w:p>
        </w:tc>
        <w:tc>
          <w:tcPr>
            <w:tcW w:w="440" w:type="dxa"/>
          </w:tcPr>
          <w:p w:rsidR="007478E1" w:rsidRPr="00FC5201" w:rsidRDefault="007478E1" w:rsidP="00FC5201">
            <w:pPr>
              <w:pStyle w:val="TableParagraph"/>
              <w:spacing w:before="0"/>
              <w:ind w:left="0"/>
            </w:pPr>
            <w:r w:rsidRPr="00FC5201">
              <w:rPr>
                <w:w w:val="105"/>
              </w:rPr>
              <w:t>37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7478E1" w:rsidRPr="00FC5201" w:rsidRDefault="007478E1" w:rsidP="00FC5201">
            <w:pPr>
              <w:pStyle w:val="TableParagraph"/>
              <w:spacing w:before="0"/>
              <w:ind w:left="0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7478E1" w:rsidRPr="00FC5201" w:rsidRDefault="004B2B94" w:rsidP="00FC5201">
            <w:pPr>
              <w:pStyle w:val="TableParagraph"/>
              <w:spacing w:before="0"/>
              <w:ind w:left="0"/>
            </w:pPr>
            <w:r>
              <w:t>1,5</w:t>
            </w:r>
          </w:p>
        </w:tc>
        <w:tc>
          <w:tcPr>
            <w:tcW w:w="10230" w:type="dxa"/>
            <w:gridSpan w:val="4"/>
            <w:tcBorders>
              <w:left w:val="single" w:sz="4" w:space="0" w:color="auto"/>
            </w:tcBorders>
          </w:tcPr>
          <w:p w:rsidR="007478E1" w:rsidRPr="00FC5201" w:rsidRDefault="007478E1" w:rsidP="00FC5201">
            <w:pPr>
              <w:pStyle w:val="TableParagraph"/>
              <w:spacing w:before="0"/>
              <w:ind w:left="0"/>
            </w:pPr>
          </w:p>
        </w:tc>
      </w:tr>
      <w:tr w:rsidR="004B3A6D" w:rsidRPr="00FC5201" w:rsidTr="004C6D30">
        <w:trPr>
          <w:trHeight w:val="333"/>
        </w:trPr>
        <w:tc>
          <w:tcPr>
            <w:tcW w:w="15727" w:type="dxa"/>
            <w:gridSpan w:val="9"/>
          </w:tcPr>
          <w:p w:rsidR="004B3A6D" w:rsidRPr="00FC5201" w:rsidRDefault="004B3A6D" w:rsidP="00FC5201">
            <w:pPr>
              <w:pStyle w:val="TableParagraph"/>
              <w:spacing w:before="0"/>
              <w:ind w:left="0"/>
              <w:rPr>
                <w:b/>
              </w:rPr>
            </w:pPr>
            <w:r w:rsidRPr="00FC5201">
              <w:rPr>
                <w:spacing w:val="-1"/>
                <w:w w:val="105"/>
              </w:rPr>
              <w:t>Раздел</w:t>
            </w:r>
            <w:r w:rsidRPr="00FC5201">
              <w:rPr>
                <w:spacing w:val="-5"/>
                <w:w w:val="105"/>
              </w:rPr>
              <w:t xml:space="preserve"> </w:t>
            </w:r>
            <w:r w:rsidRPr="00FC5201">
              <w:rPr>
                <w:spacing w:val="-1"/>
                <w:w w:val="105"/>
              </w:rPr>
              <w:t>3.</w:t>
            </w:r>
            <w:r w:rsidRPr="00FC5201">
              <w:rPr>
                <w:spacing w:val="-7"/>
                <w:w w:val="105"/>
              </w:rPr>
              <w:t xml:space="preserve"> </w:t>
            </w:r>
            <w:r w:rsidRPr="00FC5201">
              <w:rPr>
                <w:b/>
                <w:spacing w:val="-1"/>
                <w:w w:val="105"/>
              </w:rPr>
              <w:t>Правила</w:t>
            </w:r>
            <w:r w:rsidRPr="00FC5201">
              <w:rPr>
                <w:b/>
                <w:spacing w:val="-8"/>
                <w:w w:val="105"/>
              </w:rPr>
              <w:t xml:space="preserve"> </w:t>
            </w:r>
            <w:r w:rsidRPr="00FC5201">
              <w:rPr>
                <w:b/>
                <w:spacing w:val="-1"/>
                <w:w w:val="105"/>
              </w:rPr>
              <w:t>безопасной</w:t>
            </w:r>
            <w:r w:rsidRPr="00FC5201">
              <w:rPr>
                <w:b/>
                <w:spacing w:val="-4"/>
                <w:w w:val="105"/>
              </w:rPr>
              <w:t xml:space="preserve"> </w:t>
            </w:r>
            <w:r w:rsidRPr="00FC5201">
              <w:rPr>
                <w:b/>
                <w:w w:val="105"/>
              </w:rPr>
              <w:t>жизни.</w:t>
            </w:r>
          </w:p>
        </w:tc>
      </w:tr>
      <w:tr w:rsidR="004B3A6D" w:rsidRPr="00FC5201" w:rsidTr="004C6D30">
        <w:trPr>
          <w:trHeight w:val="525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3.1.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>Необходимость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соблюдения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режима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дня,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правил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здорового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питания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личной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гигиены.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Беседа по теме «Что такое режим дня»: обсуждение режима дня первоклассника; </w:t>
            </w:r>
            <w:r w:rsidRPr="00FC5201">
              <w:rPr>
                <w:rFonts w:ascii="Times New Roman" w:hAnsi="Times New Roman"/>
              </w:rPr>
              <w:br/>
              <w:t xml:space="preserve">Рассказ учителя: «Что такое правильное питание»; </w:t>
            </w:r>
            <w:r w:rsidRPr="00FC5201">
              <w:rPr>
                <w:rFonts w:ascii="Times New Roman" w:hAnsi="Times New Roman"/>
              </w:rPr>
              <w:br/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3190" w:type="dxa"/>
            <w:vMerge w:val="restart"/>
          </w:tcPr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«Как мы будем заботиться о здоровье?» (РЭШ) </w:t>
            </w:r>
          </w:p>
          <w:p w:rsidR="004B3A6D" w:rsidRPr="00FC5201" w:rsidRDefault="00373085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4B3A6D"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https://resh.edu.ru/subject/lesson/4002/start/119243/</w:t>
              </w:r>
            </w:hyperlink>
            <w:r w:rsidR="004B3A6D"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«Здоровый образ жизни. Гигиена»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40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https://iu.ru/video-lessons/c18093fe-4889-44a3-8fd2-789b4a2ff520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«Что окружает нас дома? Что может быть опасным дома и на дороге?» (РЭШ) </w:t>
            </w:r>
            <w:hyperlink r:id="rId41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https://resh.edu.ru/subject/lesson/4062/start/81551/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«Правила безопасного поведения. Пожарная безопасность»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42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https://iu.ru/video-lessons/c99a9aed-9121-4789-8a1a-ed0347ae8466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«Почему в автомобиле, в поезде, в самолете и на корабле нужно соблюдать правила безопасности?» (РЭШ) </w:t>
            </w:r>
            <w:hyperlink r:id="rId43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https://resh.edu.ru/subject/lesson/5542/start/154806/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«Правила дорожного движения»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44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https://iu.ru/video-lessons/64c28354-02d3-4f6c-8992-62c2a7a4a64c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>Урок «Правила перехода улицы» (</w:t>
            </w:r>
            <w:proofErr w:type="spellStart"/>
            <w:r w:rsidRPr="00FC5201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FC520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hyperlink r:id="rId45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https://iu.ru/video-lessons/b25adbd9-6fd4-4bcc-927f-3e031db6ec55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spacing w:after="0" w:line="240" w:lineRule="auto"/>
              <w:ind w:hanging="19"/>
              <w:rPr>
                <w:rFonts w:ascii="Times New Roman" w:hAnsi="Times New Roman"/>
                <w:sz w:val="20"/>
                <w:szCs w:val="20"/>
              </w:rPr>
            </w:pPr>
            <w:r w:rsidRPr="00FC5201">
              <w:rPr>
                <w:rFonts w:ascii="Times New Roman" w:hAnsi="Times New Roman"/>
                <w:sz w:val="20"/>
                <w:szCs w:val="20"/>
              </w:rPr>
              <w:t xml:space="preserve">Урок  «Зачем нам телефон, телевизор и интернет?» (РЭШ) </w:t>
            </w:r>
            <w:hyperlink r:id="rId46" w:history="1">
              <w:r w:rsidRPr="00FC520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https://resh.edu.ru/subject/lesson/5624/start/289878/</w:t>
              </w:r>
            </w:hyperlink>
            <w:r w:rsidRPr="00FC5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  <w:r w:rsidRPr="00FC5201">
              <w:rPr>
                <w:sz w:val="20"/>
                <w:szCs w:val="20"/>
              </w:rPr>
              <w:lastRenderedPageBreak/>
              <w:t xml:space="preserve">Урок «Итоговый урок по разделу «Что и кто?» (РЭШ) </w:t>
            </w:r>
            <w:hyperlink r:id="rId47" w:history="1">
              <w:r w:rsidRPr="00FC5201">
                <w:rPr>
                  <w:rStyle w:val="a7"/>
                  <w:sz w:val="20"/>
                  <w:szCs w:val="20"/>
                </w:rPr>
                <w:t>https://resh.edu.ru/subject/lesson/3999/start/270597/</w:t>
              </w:r>
            </w:hyperlink>
          </w:p>
        </w:tc>
      </w:tr>
      <w:tr w:rsidR="004B3A6D" w:rsidRPr="00FC5201" w:rsidTr="004C6D30">
        <w:trPr>
          <w:trHeight w:val="621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3.2.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spacing w:val="-1"/>
                <w:w w:val="105"/>
                <w:sz w:val="22"/>
                <w:szCs w:val="22"/>
              </w:rPr>
              <w:t>Правила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безопасности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быту: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пользование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бытовыми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электроприборами,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газовыми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плитами.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Default="004B2B94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4B2B94" w:rsidRPr="00FC5201" w:rsidRDefault="004B2B94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Практическое занятие в кабинете;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4C6D30">
        <w:trPr>
          <w:trHeight w:val="717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3.3.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jc w:val="both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Дорога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от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дома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до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школы.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Правила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безопасного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поведения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пешехода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(дорожные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знаки,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дорожная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разметка,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дорожные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сигналы).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</w:tcPr>
          <w:p w:rsidR="004B3A6D" w:rsidRPr="00FC5201" w:rsidRDefault="004B2B94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4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</w:tcPr>
          <w:p w:rsidR="004B3A6D" w:rsidRPr="00FC5201" w:rsidRDefault="004B3A6D" w:rsidP="004B2B94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Практическое занятие;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Тестирование;</w:t>
            </w:r>
          </w:p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Проект;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4B3A6D" w:rsidRPr="00FC5201" w:rsidTr="0034033D">
        <w:trPr>
          <w:trHeight w:val="717"/>
        </w:trPr>
        <w:tc>
          <w:tcPr>
            <w:tcW w:w="468" w:type="dxa"/>
          </w:tcPr>
          <w:p w:rsidR="004B3A6D" w:rsidRPr="00FC5201" w:rsidRDefault="004B3A6D" w:rsidP="00FC520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C5201">
              <w:rPr>
                <w:w w:val="105"/>
                <w:sz w:val="22"/>
                <w:szCs w:val="22"/>
              </w:rPr>
              <w:t>3.4.</w:t>
            </w:r>
          </w:p>
        </w:tc>
        <w:tc>
          <w:tcPr>
            <w:tcW w:w="3269" w:type="dxa"/>
          </w:tcPr>
          <w:p w:rsidR="004B3A6D" w:rsidRPr="00FC5201" w:rsidRDefault="004B3A6D" w:rsidP="00FC5201">
            <w:pPr>
              <w:pStyle w:val="a5"/>
              <w:ind w:left="0"/>
              <w:rPr>
                <w:b/>
                <w:sz w:val="22"/>
                <w:szCs w:val="22"/>
              </w:rPr>
            </w:pPr>
            <w:r w:rsidRPr="00FC5201">
              <w:rPr>
                <w:b/>
                <w:w w:val="105"/>
                <w:sz w:val="22"/>
                <w:szCs w:val="22"/>
              </w:rPr>
              <w:t>Безопасность в сети Интернет (электронный дневник и</w:t>
            </w:r>
            <w:r w:rsidRPr="00FC5201">
              <w:rPr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электронные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ресурсы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>школы)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</w:t>
            </w:r>
            <w:r w:rsidRPr="00FC5201">
              <w:rPr>
                <w:b/>
                <w:spacing w:val="-9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условиях</w:t>
            </w:r>
            <w:r w:rsidRPr="00FC5201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контролируемого</w:t>
            </w:r>
            <w:r w:rsidRPr="00FC5201">
              <w:rPr>
                <w:b/>
                <w:spacing w:val="-37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доступа</w:t>
            </w:r>
            <w:r w:rsidRPr="00FC5201">
              <w:rPr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в</w:t>
            </w:r>
            <w:r w:rsidRPr="00FC5201">
              <w:rPr>
                <w:b/>
                <w:spacing w:val="-1"/>
                <w:w w:val="105"/>
                <w:sz w:val="22"/>
                <w:szCs w:val="22"/>
              </w:rPr>
              <w:t xml:space="preserve"> </w:t>
            </w:r>
            <w:r w:rsidRPr="00FC5201">
              <w:rPr>
                <w:b/>
                <w:w w:val="105"/>
                <w:sz w:val="22"/>
                <w:szCs w:val="22"/>
              </w:rPr>
              <w:t>Интернет.</w:t>
            </w:r>
          </w:p>
        </w:tc>
        <w:tc>
          <w:tcPr>
            <w:tcW w:w="44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902" w:type="dxa"/>
          </w:tcPr>
          <w:p w:rsidR="004B3A6D" w:rsidRPr="00FC5201" w:rsidRDefault="004B3A6D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3190" w:type="dxa"/>
            <w:vMerge/>
          </w:tcPr>
          <w:p w:rsidR="004B3A6D" w:rsidRPr="00FC5201" w:rsidRDefault="004B3A6D" w:rsidP="00FC5201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34033D" w:rsidRPr="00FC5201" w:rsidTr="0034033D">
        <w:trPr>
          <w:trHeight w:val="333"/>
        </w:trPr>
        <w:tc>
          <w:tcPr>
            <w:tcW w:w="3737" w:type="dxa"/>
            <w:gridSpan w:val="2"/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  <w:r w:rsidRPr="00FC5201">
              <w:rPr>
                <w:w w:val="105"/>
              </w:rPr>
              <w:lastRenderedPageBreak/>
              <w:t>Итого</w:t>
            </w:r>
            <w:r w:rsidRPr="00FC5201">
              <w:rPr>
                <w:spacing w:val="-7"/>
                <w:w w:val="105"/>
              </w:rPr>
              <w:t xml:space="preserve"> </w:t>
            </w:r>
            <w:r w:rsidRPr="00FC5201">
              <w:rPr>
                <w:w w:val="105"/>
              </w:rPr>
              <w:t>по</w:t>
            </w:r>
            <w:r w:rsidRPr="00FC5201">
              <w:rPr>
                <w:spacing w:val="-7"/>
                <w:w w:val="105"/>
              </w:rPr>
              <w:t xml:space="preserve"> </w:t>
            </w:r>
            <w:r w:rsidRPr="00FC5201">
              <w:rPr>
                <w:w w:val="105"/>
              </w:rPr>
              <w:t>разделу</w:t>
            </w:r>
          </w:p>
        </w:tc>
        <w:tc>
          <w:tcPr>
            <w:tcW w:w="440" w:type="dxa"/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  <w:r w:rsidRPr="00FC5201">
              <w:rPr>
                <w:w w:val="104"/>
              </w:rPr>
              <w:t>10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4033D" w:rsidRPr="00FC5201" w:rsidRDefault="004B2B94" w:rsidP="00FC5201">
            <w:pPr>
              <w:pStyle w:val="TableParagraph"/>
              <w:spacing w:before="0"/>
              <w:ind w:left="0"/>
            </w:pPr>
            <w:r>
              <w:t>1,5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</w:p>
        </w:tc>
        <w:tc>
          <w:tcPr>
            <w:tcW w:w="9426" w:type="dxa"/>
            <w:gridSpan w:val="3"/>
            <w:tcBorders>
              <w:left w:val="single" w:sz="4" w:space="0" w:color="auto"/>
            </w:tcBorders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</w:p>
        </w:tc>
      </w:tr>
      <w:tr w:rsidR="0034033D" w:rsidRPr="00FC5201" w:rsidTr="0034033D">
        <w:trPr>
          <w:trHeight w:val="333"/>
        </w:trPr>
        <w:tc>
          <w:tcPr>
            <w:tcW w:w="3737" w:type="dxa"/>
            <w:gridSpan w:val="2"/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  <w:r w:rsidRPr="00FC5201">
              <w:rPr>
                <w:w w:val="105"/>
              </w:rPr>
              <w:t>Резервное</w:t>
            </w:r>
            <w:r w:rsidRPr="00FC5201">
              <w:rPr>
                <w:spacing w:val="-9"/>
                <w:w w:val="105"/>
              </w:rPr>
              <w:t xml:space="preserve"> </w:t>
            </w:r>
            <w:r w:rsidRPr="00FC5201">
              <w:rPr>
                <w:w w:val="105"/>
              </w:rPr>
              <w:t>время</w:t>
            </w:r>
          </w:p>
        </w:tc>
        <w:tc>
          <w:tcPr>
            <w:tcW w:w="440" w:type="dxa"/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  <w:r w:rsidRPr="00FC5201">
              <w:rPr>
                <w:w w:val="104"/>
              </w:rPr>
              <w:t>0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</w:p>
        </w:tc>
        <w:tc>
          <w:tcPr>
            <w:tcW w:w="9426" w:type="dxa"/>
            <w:gridSpan w:val="3"/>
            <w:tcBorders>
              <w:left w:val="single" w:sz="4" w:space="0" w:color="auto"/>
            </w:tcBorders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</w:p>
        </w:tc>
      </w:tr>
      <w:tr w:rsidR="0034033D" w:rsidRPr="00FC5201" w:rsidTr="0034033D">
        <w:trPr>
          <w:trHeight w:val="333"/>
        </w:trPr>
        <w:tc>
          <w:tcPr>
            <w:tcW w:w="3737" w:type="dxa"/>
            <w:gridSpan w:val="2"/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  <w:r w:rsidRPr="00FC5201">
              <w:rPr>
                <w:spacing w:val="-1"/>
                <w:w w:val="105"/>
              </w:rPr>
              <w:t>ОБЩЕЕ</w:t>
            </w:r>
            <w:r w:rsidRPr="00FC5201">
              <w:rPr>
                <w:spacing w:val="-9"/>
                <w:w w:val="105"/>
              </w:rPr>
              <w:t xml:space="preserve"> </w:t>
            </w:r>
            <w:r w:rsidRPr="00FC5201">
              <w:rPr>
                <w:spacing w:val="-1"/>
                <w:w w:val="105"/>
              </w:rPr>
              <w:t>КОЛИЧЕСТВО</w:t>
            </w:r>
            <w:r w:rsidRPr="00FC5201">
              <w:rPr>
                <w:spacing w:val="-8"/>
                <w:w w:val="105"/>
              </w:rPr>
              <w:t xml:space="preserve"> </w:t>
            </w:r>
            <w:r w:rsidRPr="00FC5201">
              <w:rPr>
                <w:w w:val="105"/>
              </w:rPr>
              <w:t>ЧАСОВ</w:t>
            </w:r>
            <w:r w:rsidRPr="00FC5201">
              <w:rPr>
                <w:spacing w:val="-9"/>
                <w:w w:val="105"/>
              </w:rPr>
              <w:t xml:space="preserve"> </w:t>
            </w:r>
            <w:r w:rsidRPr="00FC5201">
              <w:rPr>
                <w:w w:val="105"/>
              </w:rPr>
              <w:t>ПО</w:t>
            </w:r>
            <w:r w:rsidRPr="00FC5201">
              <w:rPr>
                <w:spacing w:val="-8"/>
                <w:w w:val="105"/>
              </w:rPr>
              <w:t xml:space="preserve"> </w:t>
            </w:r>
            <w:r w:rsidRPr="00FC5201">
              <w:rPr>
                <w:w w:val="105"/>
              </w:rPr>
              <w:t>ПРОГРАММЕ</w:t>
            </w:r>
          </w:p>
        </w:tc>
        <w:tc>
          <w:tcPr>
            <w:tcW w:w="440" w:type="dxa"/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  <w:r w:rsidRPr="00FC5201">
              <w:rPr>
                <w:w w:val="105"/>
              </w:rPr>
              <w:t>66</w:t>
            </w:r>
          </w:p>
        </w:tc>
        <w:tc>
          <w:tcPr>
            <w:tcW w:w="660" w:type="dxa"/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  <w:r w:rsidRPr="00FC5201">
              <w:rPr>
                <w:w w:val="104"/>
              </w:rPr>
              <w:t>0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34033D" w:rsidRPr="00FC5201" w:rsidRDefault="004B2B94" w:rsidP="00FC5201">
            <w:pPr>
              <w:pStyle w:val="TableParagraph"/>
              <w:spacing w:before="0"/>
              <w:ind w:left="0"/>
            </w:pPr>
            <w:r>
              <w:rPr>
                <w:w w:val="104"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</w:p>
        </w:tc>
        <w:tc>
          <w:tcPr>
            <w:tcW w:w="9426" w:type="dxa"/>
            <w:gridSpan w:val="3"/>
            <w:tcBorders>
              <w:left w:val="single" w:sz="4" w:space="0" w:color="auto"/>
            </w:tcBorders>
          </w:tcPr>
          <w:p w:rsidR="0034033D" w:rsidRPr="00FC5201" w:rsidRDefault="0034033D" w:rsidP="00FC5201">
            <w:pPr>
              <w:pStyle w:val="TableParagraph"/>
              <w:spacing w:before="0"/>
              <w:ind w:left="0"/>
            </w:pPr>
          </w:p>
        </w:tc>
      </w:tr>
    </w:tbl>
    <w:p w:rsidR="004B3A6D" w:rsidRPr="00FC5201" w:rsidRDefault="004B3A6D" w:rsidP="00FC5201">
      <w:pPr>
        <w:spacing w:after="0" w:line="240" w:lineRule="auto"/>
        <w:rPr>
          <w:rFonts w:ascii="Times New Roman" w:hAnsi="Times New Roman"/>
        </w:rPr>
        <w:sectPr w:rsidR="004B3A6D" w:rsidRPr="00FC5201">
          <w:pgSz w:w="16840" w:h="11900"/>
          <w:pgMar w:top="284" w:right="640" w:bottom="394" w:left="666" w:header="720" w:footer="720" w:gutter="0"/>
          <w:cols w:space="720" w:equalWidth="0">
            <w:col w:w="15534"/>
          </w:cols>
          <w:docGrid w:linePitch="360"/>
        </w:sectPr>
      </w:pPr>
    </w:p>
    <w:p w:rsidR="004B3A6D" w:rsidRPr="00FC5201" w:rsidRDefault="004B3A6D" w:rsidP="00FC52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FC5201">
        <w:rPr>
          <w:rFonts w:ascii="Times New Roman" w:hAnsi="Times New Roman"/>
          <w:b/>
          <w:color w:val="000000"/>
          <w:w w:val="101"/>
        </w:rPr>
        <w:lastRenderedPageBreak/>
        <w:t>КАЛЕНДАРНО - ТЕМАТИЧЕСКОЕ ПЛАНИРОВАНИЕ</w:t>
      </w:r>
    </w:p>
    <w:tbl>
      <w:tblPr>
        <w:tblW w:w="159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7200"/>
        <w:gridCol w:w="851"/>
        <w:gridCol w:w="992"/>
        <w:gridCol w:w="992"/>
        <w:gridCol w:w="567"/>
        <w:gridCol w:w="567"/>
        <w:gridCol w:w="1560"/>
        <w:gridCol w:w="1275"/>
        <w:gridCol w:w="1418"/>
      </w:tblGrid>
      <w:tr w:rsidR="003E57EE" w:rsidRPr="00FC5201" w:rsidTr="00EB53B9">
        <w:trPr>
          <w:trHeight w:val="20"/>
        </w:trPr>
        <w:tc>
          <w:tcPr>
            <w:tcW w:w="540" w:type="dxa"/>
            <w:vMerge w:val="restart"/>
          </w:tcPr>
          <w:p w:rsidR="003E57EE" w:rsidRPr="00FC5201" w:rsidRDefault="003E57EE" w:rsidP="00FC5201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/>
              </w:rPr>
            </w:pPr>
            <w:r w:rsidRPr="00FC5201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3E57EE" w:rsidRPr="00FC5201" w:rsidRDefault="003E57EE" w:rsidP="00FC5201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proofErr w:type="spellStart"/>
            <w:proofErr w:type="gramStart"/>
            <w:r w:rsidRPr="00FC5201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FC5201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FC5201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7200" w:type="dxa"/>
            <w:vMerge w:val="restart"/>
          </w:tcPr>
          <w:p w:rsidR="003E57EE" w:rsidRPr="00FC5201" w:rsidRDefault="003E57EE" w:rsidP="00FC52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2835" w:type="dxa"/>
            <w:gridSpan w:val="3"/>
          </w:tcPr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201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134" w:type="dxa"/>
            <w:gridSpan w:val="2"/>
            <w:vMerge w:val="restart"/>
          </w:tcPr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201">
              <w:rPr>
                <w:rFonts w:ascii="Times New Roman" w:hAnsi="Times New Roman"/>
                <w:b/>
              </w:rPr>
              <w:t>Дата изучения</w:t>
            </w:r>
          </w:p>
        </w:tc>
        <w:tc>
          <w:tcPr>
            <w:tcW w:w="1560" w:type="dxa"/>
            <w:vMerge w:val="restart"/>
          </w:tcPr>
          <w:p w:rsidR="003E57EE" w:rsidRPr="00FC5201" w:rsidRDefault="003E57EE" w:rsidP="00FC5201">
            <w:pPr>
              <w:jc w:val="center"/>
              <w:rPr>
                <w:rFonts w:ascii="Times New Roman" w:hAnsi="Times New Roman"/>
                <w:b/>
              </w:rPr>
            </w:pPr>
            <w:r w:rsidRPr="00FC5201">
              <w:rPr>
                <w:rFonts w:ascii="Times New Roman" w:hAnsi="Times New Roman"/>
                <w:b/>
              </w:rPr>
              <w:t xml:space="preserve">Виды, формы </w:t>
            </w:r>
          </w:p>
        </w:tc>
        <w:tc>
          <w:tcPr>
            <w:tcW w:w="2693" w:type="dxa"/>
            <w:gridSpan w:val="2"/>
          </w:tcPr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201">
              <w:rPr>
                <w:rFonts w:ascii="Times New Roman" w:hAnsi="Times New Roman"/>
                <w:b/>
              </w:rPr>
              <w:t>Страницы учебников</w:t>
            </w:r>
          </w:p>
        </w:tc>
      </w:tr>
      <w:tr w:rsidR="003E57EE" w:rsidRPr="00FC5201" w:rsidTr="00EB53B9">
        <w:trPr>
          <w:trHeight w:val="284"/>
        </w:trPr>
        <w:tc>
          <w:tcPr>
            <w:tcW w:w="540" w:type="dxa"/>
            <w:vMerge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00" w:type="dxa"/>
            <w:vMerge/>
          </w:tcPr>
          <w:p w:rsidR="003E57EE" w:rsidRPr="00FC5201" w:rsidRDefault="003E57EE" w:rsidP="00FC52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20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vMerge w:val="restart"/>
          </w:tcPr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</w:t>
            </w:r>
            <w:r w:rsidRPr="00FC5201">
              <w:rPr>
                <w:rFonts w:ascii="Times New Roman" w:hAnsi="Times New Roman"/>
                <w:b/>
              </w:rPr>
              <w:t>ные работы</w:t>
            </w:r>
          </w:p>
        </w:tc>
        <w:tc>
          <w:tcPr>
            <w:tcW w:w="992" w:type="dxa"/>
            <w:vMerge w:val="restart"/>
          </w:tcPr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</w:t>
            </w:r>
            <w:r w:rsidRPr="00FC5201">
              <w:rPr>
                <w:rFonts w:ascii="Times New Roman" w:hAnsi="Times New Roman"/>
                <w:b/>
              </w:rPr>
              <w:t>ские работы</w:t>
            </w:r>
          </w:p>
        </w:tc>
        <w:tc>
          <w:tcPr>
            <w:tcW w:w="1134" w:type="dxa"/>
            <w:gridSpan w:val="2"/>
            <w:vMerge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Плешаков</w:t>
            </w:r>
          </w:p>
        </w:tc>
        <w:tc>
          <w:tcPr>
            <w:tcW w:w="1418" w:type="dxa"/>
            <w:vMerge w:val="restart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Виноградова</w:t>
            </w:r>
          </w:p>
        </w:tc>
      </w:tr>
      <w:tr w:rsidR="003E57EE" w:rsidRPr="00FC5201" w:rsidTr="00D229A3">
        <w:trPr>
          <w:trHeight w:val="737"/>
        </w:trPr>
        <w:tc>
          <w:tcPr>
            <w:tcW w:w="540" w:type="dxa"/>
            <w:vMerge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00" w:type="dxa"/>
            <w:vMerge/>
          </w:tcPr>
          <w:p w:rsidR="003E57EE" w:rsidRPr="00FC5201" w:rsidRDefault="003E57EE" w:rsidP="00FC52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E57EE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3E57EE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560" w:type="dxa"/>
            <w:vMerge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Экскурсия по школе.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C5201">
              <w:rPr>
                <w:rFonts w:ascii="Times New Roman" w:hAnsi="Times New Roman"/>
                <w:b/>
              </w:rPr>
              <w:t>контроля</w:t>
            </w:r>
            <w:r w:rsidRPr="00FC5201">
              <w:rPr>
                <w:rFonts w:ascii="Times New Roman" w:hAnsi="Times New Roman"/>
              </w:rPr>
              <w:t>Устный</w:t>
            </w:r>
            <w:proofErr w:type="spellEnd"/>
            <w:r w:rsidRPr="00FC5201">
              <w:rPr>
                <w:rFonts w:ascii="Times New Roman" w:hAnsi="Times New Roman"/>
              </w:rPr>
              <w:t xml:space="preserve">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9-12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Мы – школьники.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Школьные традиции и праздники.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Классный, школьный коллектив, совместная деятельность.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Одноклассники, взаимоотношения между ними; ценность дружбы, взаимной помощи. Рабочее место школьника. Правила безопасной работы на учебном месте, режим труда и отдыха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4-5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8-9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Школьные традиции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Рабочее место школьника.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Правила безопасной работы на учебном месте, режим труда и отдыха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Творчес</w:t>
            </w:r>
            <w:r>
              <w:rPr>
                <w:rFonts w:ascii="Times New Roman" w:hAnsi="Times New Roman"/>
              </w:rPr>
              <w:t>к</w:t>
            </w:r>
            <w:r w:rsidRPr="00FC5201">
              <w:rPr>
                <w:rFonts w:ascii="Times New Roman" w:hAnsi="Times New Roman"/>
              </w:rPr>
              <w:t>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13-14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Дорога от дома до школы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Правила безопасной жизни. Дорога от дома до школы.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46-49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91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Режим дня школьника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Рабочее место школьника. Правила безопасной работы на учебном месте, режим труда и отдыха.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Самооценка с использованием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«Оценочного листа»;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54-57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 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61-62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61-64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 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Что такое Родина.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Россия. Москва — столица России.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Народы России.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Первоначальные сведения о родном крае. Название своего населённого пункта (города, села), региона. Культурные 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Устный опрос; Самооценка с </w:t>
            </w:r>
            <w:r w:rsidRPr="00FC5201">
              <w:rPr>
                <w:rFonts w:ascii="Times New Roman" w:hAnsi="Times New Roman"/>
              </w:rPr>
              <w:lastRenderedPageBreak/>
              <w:t>использованием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«Оценочного листа»;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 xml:space="preserve">С 10-15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Москва - столица России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Россия. Москва — столица России. Народы России. 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Правила поведения в социуме.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Самооценка с использованием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«Оценочного листа»;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13-17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49-51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Твоя малая Родина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Россия. Москва — столица России. Народы России.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Первоначальные сведения о родном крае.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77-79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Природа Человек и природа. Природа и предметы, созданные человеком.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Природные материалы. Бережное отношение к предметам, вещам, уход за ними. Неживая и живая природа. </w:t>
            </w:r>
            <w:r w:rsidRPr="00074866">
              <w:rPr>
                <w:rFonts w:ascii="Times New Roman" w:hAnsi="Times New Roman"/>
                <w:color w:val="000000"/>
                <w:lang w:eastAsia="ru-RU"/>
              </w:rPr>
              <w:t xml:space="preserve">Погода и термометр. Наблюдение за погодой своего края. 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074866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Творческая работа; Проект;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4-5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Природные объекты и предметы, созданные человеком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Бережное отношение к предметам, вещам, уход за ними.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</w:t>
            </w: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Самооценка с использованием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«Оценочного листа»;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50-53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Неживая и живая природа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</w:t>
            </w: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46-49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Дни недели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. Человек и природа. Природа и предметы, созданные 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lastRenderedPageBreak/>
              <w:t>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</w:t>
            </w: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</w:t>
            </w: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 xml:space="preserve">Устный </w:t>
            </w:r>
            <w:r w:rsidRPr="00FC5201">
              <w:rPr>
                <w:rFonts w:ascii="Times New Roman" w:hAnsi="Times New Roman"/>
              </w:rPr>
              <w:lastRenderedPageBreak/>
              <w:t>опрос; 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С 8-9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Времена года.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074866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Творческая работа; Проект;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10-11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Признаки осени.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Сезонные изменения в природе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15-22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Погода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. Погода и термометр. Наблюдение за погодой своего края.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Термометр.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Сезонные изменения в природе.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074866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35-39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Жизнь растений.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Комнатные растения, правила содержания и ухода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Самооценка с использованием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«Оценочного листа»;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71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Части растений.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Комнатные растения, правила содержания и ухода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22-23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Лиственные и хвойные растения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.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Комнатные растения, правила содержания и ухода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28-31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7-8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Дикорастущие и культурные растения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Комнатные растения, правила содержания и ухода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Комнатные растения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.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Комнатные растения, правила содержания и ухода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24-25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Почему нужно ухаживать за комнатными растениями?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Комнатные растения, правила содержания и ухода.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40-42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Редкие и исчезающие растения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. 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Комнатные растения, правила содержания и ухода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Жизнь животных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72-73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85-87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Звери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38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32-35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Птицы.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36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Рыбы.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34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Насекомые.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32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Кто живет в зоопарке?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40-41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Дикие и домашние животные.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33-34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Почему домашние животные нуждаются в заботе Человек и природа. Разные группы животных (звери, насекомые, птицы, рыбы и др.). Домашние и дикие животные (различия в условиях жизни).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Забота о домашних питомцах.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Признаки зимы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С 87 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Помощь птицам зимой.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74-75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Редкие и исчезающие животные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. Человек и природа. Разные группы 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lastRenderedPageBreak/>
              <w:t>животных (звери, насекомые, птицы, рыбы и др.). Домашние и дикие животные (различия в условиях жизни). Забота о домашних питомцах.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Устный </w:t>
            </w:r>
            <w:r w:rsidRPr="00FC5201">
              <w:rPr>
                <w:rFonts w:ascii="Times New Roman" w:hAnsi="Times New Roman"/>
              </w:rPr>
              <w:lastRenderedPageBreak/>
              <w:t>опрос; 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87-90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Твой дом.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Моя семья в прошлом и настоящем. Имена и фамилии членов семьи, их профессии. Взаимоотношения и взаимопомощь в семье. Совместный труд и отдых.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Домашний адрес.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80-81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 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Твоя семья.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Моя семья в прошлом и настоящем.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Имена и фамилии членов семьи, их профессии.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Взаимоотношения и взаимопомощь в семье. Совместный труд и отдых. Домашний адрес.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56-57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23-30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 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Все профессии важны!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84-86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 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Вода в доме.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60-61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 ч)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Электричество в доме.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Правила безопасной жизни. Правила безопасности в быту: пользование бытовыми электроприборами, газовыми плитами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62-63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 ч)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Компьютер в твоей жизни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Правила безопасной жизни. Безопасность в сети Интернет (электронный дневник и электронные ресурсы школы) в условиях контролируемого доступа в Интернет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44-45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 ч)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Правила безопасности в доме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Правила безопасной жизни. Правила безопасности в быту: пользование бытовыми электроприборами, газовыми плитами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46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 ч)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Кто нас защищает?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Моя семья в прошлом и настоящем. Имена и фамилии членов семьи, их профессии. 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lastRenderedPageBreak/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Признаки весны.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55-58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(2 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 Весенний праздник - 8 Марта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Человек и общество.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53-54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(2 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Наблюдаем за небом (звезды, созвездия, Луна, Солнце)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18-19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 ч)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Солнце.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32-33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(2 ч)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Земля и Луна.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48-49,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 xml:space="preserve"> (1 ч)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34-35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</w:t>
            </w:r>
            <w:proofErr w:type="gramStart"/>
            <w:r w:rsidRPr="00FC5201">
              <w:rPr>
                <w:rFonts w:ascii="Times New Roman" w:hAnsi="Times New Roman"/>
              </w:rPr>
              <w:t>ч</w:t>
            </w:r>
            <w:proofErr w:type="gramEnd"/>
            <w:r w:rsidRPr="00FC5201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Человек исследует космос.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lastRenderedPageBreak/>
              <w:t>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Сообщение;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72-73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(2 ч)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12 апреля - День космонавтики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78-79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(2 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Бережем Землю.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.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Творческая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74-75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(2 ч)</w:t>
            </w: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Как меняется человек и окружающий мир?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</w:t>
            </w: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Сезонные изменения в природе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Творческая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80-84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(2 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Как ты воспринимаешь мир?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Твое настроение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>. Человек и общество. Россия. Москва — столица России. Народы России. 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работа; Проект; Тестирование;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65</w:t>
            </w:r>
          </w:p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(2 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Твое тело.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Чем полезны овощи и фрукты? Необходимость соблюдения режима дня, правил здорового питания и личной гигиены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 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Твоя одежда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Твое здоровье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Какие бывают музеи Человек и общество. Россия. Москва — столица России. Народы России. 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Такие разные 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>памятники Человек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и общество. Россия. Москва — столица России. Народы России. 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Практическая работа; Проект; Тестирование;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Твои земляки - герои Отчизны Человек и общество. Россия. Москва — столица России. Народы России. 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Будем вежливыми Человек и общество. 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Рабочее место школьника. Правила безопасной работы на учебном месте, режим труда и отдыха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О дружбе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Человек и общество. Школьные традиции и праздники. Классный, школьный коллектив, совместная деятельность. Одноклассники, взаимоотношения между ними; ценность дружбы, взаимной помощи. Рабочее место школьника. Правила безопасной работы на учебном месте, режим труда и отдыха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90-91</w:t>
            </w:r>
          </w:p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 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u w:val="single"/>
                <w:lang w:eastAsia="ru-RU"/>
              </w:rPr>
              <w:t>Идем в гости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. Поведение в гостях Человек и общество. Школьные традиции и праздники. Классный, школьный коллектив, совместная деятельность. Одноклассники, </w:t>
            </w:r>
            <w:proofErr w:type="spellStart"/>
            <w:r w:rsidRPr="00FC5201">
              <w:rPr>
                <w:rFonts w:ascii="Times New Roman" w:hAnsi="Times New Roman"/>
                <w:color w:val="000000"/>
                <w:lang w:eastAsia="ru-RU"/>
              </w:rPr>
              <w:t>взаимоотнош</w:t>
            </w:r>
            <w:proofErr w:type="gramStart"/>
            <w:r w:rsidRPr="00FC5201">
              <w:rPr>
                <w:rFonts w:ascii="Times New Roman" w:hAnsi="Times New Roman"/>
                <w:color w:val="000000"/>
                <w:lang w:eastAsia="ru-RU"/>
              </w:rPr>
              <w:t>е</w:t>
            </w:r>
            <w:proofErr w:type="spellEnd"/>
            <w:r w:rsidRPr="00FC5201"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gram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FC5201">
              <w:rPr>
                <w:rFonts w:ascii="Times New Roman" w:hAnsi="Times New Roman"/>
                <w:color w:val="000000"/>
                <w:lang w:eastAsia="ru-RU"/>
              </w:rPr>
              <w:t>ния</w:t>
            </w:r>
            <w:proofErr w:type="spellEnd"/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 между ними; ценность дружбы, взаимной помощи. Рабочее место школьника. Правила безопасной работы на учебном месте, режим труда и отдыха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С 92</w:t>
            </w:r>
          </w:p>
          <w:p w:rsidR="003E57EE" w:rsidRPr="00FC5201" w:rsidRDefault="003E57EE" w:rsidP="00FC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(1ч)</w:t>
            </w: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 xml:space="preserve">Признаки лета.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</w:t>
            </w:r>
            <w:r w:rsidRPr="00FC5201">
              <w:rPr>
                <w:rFonts w:ascii="Times New Roman" w:hAnsi="Times New Roman"/>
                <w:color w:val="000000"/>
                <w:lang w:eastAsia="ru-RU"/>
              </w:rPr>
              <w:lastRenderedPageBreak/>
              <w:t>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Правила поведения на улице Правила безопасной жизни. 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57EE" w:rsidRPr="00FC5201" w:rsidTr="00D229A3">
        <w:trPr>
          <w:trHeight w:val="20"/>
        </w:trPr>
        <w:tc>
          <w:tcPr>
            <w:tcW w:w="540" w:type="dxa"/>
          </w:tcPr>
          <w:p w:rsidR="003E57EE" w:rsidRPr="00FC5201" w:rsidRDefault="003E57EE" w:rsidP="00FC5201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Style w:val="a6"/>
                <w:sz w:val="22"/>
                <w:szCs w:val="22"/>
              </w:rPr>
            </w:pPr>
          </w:p>
        </w:tc>
        <w:tc>
          <w:tcPr>
            <w:tcW w:w="7200" w:type="dxa"/>
          </w:tcPr>
          <w:p w:rsidR="003E57EE" w:rsidRPr="00FC5201" w:rsidRDefault="003E57EE" w:rsidP="00FC52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C5201">
              <w:rPr>
                <w:rFonts w:ascii="Times New Roman" w:hAnsi="Times New Roman"/>
                <w:color w:val="000000"/>
                <w:lang w:eastAsia="ru-RU"/>
              </w:rPr>
              <w:t>Правила поведения в лесу 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851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567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  <w:r w:rsidRPr="00FC5201">
              <w:rPr>
                <w:rFonts w:ascii="Times New Roman" w:hAnsi="Times New Roman"/>
              </w:rPr>
              <w:t>Устный опрос;</w:t>
            </w:r>
          </w:p>
        </w:tc>
        <w:tc>
          <w:tcPr>
            <w:tcW w:w="1275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E57EE" w:rsidRPr="00FC5201" w:rsidRDefault="003E57EE" w:rsidP="00FC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B3A6D" w:rsidRPr="00FC5201" w:rsidRDefault="004B3A6D" w:rsidP="00FC5201">
      <w:pPr>
        <w:spacing w:after="0" w:line="240" w:lineRule="auto"/>
        <w:rPr>
          <w:rFonts w:ascii="Times New Roman" w:hAnsi="Times New Roman"/>
        </w:rPr>
      </w:pPr>
    </w:p>
    <w:p w:rsidR="004B3A6D" w:rsidRPr="00FC5201" w:rsidRDefault="004B3A6D" w:rsidP="00FC5201">
      <w:pPr>
        <w:spacing w:after="0" w:line="240" w:lineRule="auto"/>
        <w:rPr>
          <w:rFonts w:ascii="Times New Roman" w:hAnsi="Times New Roman"/>
        </w:rPr>
      </w:pPr>
    </w:p>
    <w:p w:rsidR="004B3A6D" w:rsidRPr="00FC5201" w:rsidRDefault="004B3A6D">
      <w:pPr>
        <w:rPr>
          <w:rFonts w:ascii="Times New Roman" w:hAnsi="Times New Roman"/>
        </w:rPr>
        <w:sectPr w:rsidR="004B3A6D" w:rsidRPr="00FC5201" w:rsidSect="001766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3A6D" w:rsidRPr="00FC5201" w:rsidRDefault="004B3A6D" w:rsidP="007231A0">
      <w:pPr>
        <w:spacing w:after="0" w:line="240" w:lineRule="auto"/>
        <w:jc w:val="both"/>
        <w:rPr>
          <w:rFonts w:ascii="Times New Roman" w:hAnsi="Times New Roman"/>
          <w:b/>
        </w:rPr>
      </w:pPr>
      <w:r w:rsidRPr="00FC5201">
        <w:rPr>
          <w:rFonts w:ascii="Times New Roman" w:hAnsi="Times New Roman"/>
          <w:b/>
        </w:rPr>
        <w:lastRenderedPageBreak/>
        <w:t>ОБЯЗАТЕЛЬНЫЕ</w:t>
      </w:r>
      <w:r w:rsidRPr="00FC5201">
        <w:rPr>
          <w:rFonts w:ascii="Times New Roman" w:hAnsi="Times New Roman"/>
          <w:b/>
          <w:spacing w:val="-3"/>
        </w:rPr>
        <w:t xml:space="preserve"> </w:t>
      </w:r>
      <w:r w:rsidRPr="00FC5201">
        <w:rPr>
          <w:rFonts w:ascii="Times New Roman" w:hAnsi="Times New Roman"/>
          <w:b/>
        </w:rPr>
        <w:t>УЧЕБНЫЕ</w:t>
      </w:r>
      <w:r w:rsidRPr="00FC5201">
        <w:rPr>
          <w:rFonts w:ascii="Times New Roman" w:hAnsi="Times New Roman"/>
          <w:b/>
          <w:spacing w:val="-8"/>
        </w:rPr>
        <w:t xml:space="preserve"> </w:t>
      </w:r>
      <w:r w:rsidRPr="00FC5201">
        <w:rPr>
          <w:rFonts w:ascii="Times New Roman" w:hAnsi="Times New Roman"/>
          <w:b/>
        </w:rPr>
        <w:t>МАТЕРИАЛЫ</w:t>
      </w:r>
      <w:r w:rsidRPr="00FC5201">
        <w:rPr>
          <w:rFonts w:ascii="Times New Roman" w:hAnsi="Times New Roman"/>
          <w:b/>
          <w:spacing w:val="-1"/>
        </w:rPr>
        <w:t xml:space="preserve"> </w:t>
      </w:r>
      <w:r w:rsidRPr="00FC5201">
        <w:rPr>
          <w:rFonts w:ascii="Times New Roman" w:hAnsi="Times New Roman"/>
          <w:b/>
        </w:rPr>
        <w:t>ДЛЯ</w:t>
      </w:r>
      <w:r w:rsidRPr="00FC5201">
        <w:rPr>
          <w:rFonts w:ascii="Times New Roman" w:hAnsi="Times New Roman"/>
          <w:b/>
          <w:spacing w:val="-2"/>
        </w:rPr>
        <w:t xml:space="preserve"> </w:t>
      </w:r>
      <w:r w:rsidRPr="00FC5201">
        <w:rPr>
          <w:rFonts w:ascii="Times New Roman" w:hAnsi="Times New Roman"/>
          <w:b/>
        </w:rPr>
        <w:t>УЧЕНИКА</w:t>
      </w:r>
    </w:p>
    <w:p w:rsidR="008A4181" w:rsidRDefault="004B3A6D" w:rsidP="007231A0">
      <w:pPr>
        <w:pStyle w:val="a5"/>
        <w:ind w:left="0"/>
        <w:jc w:val="both"/>
        <w:rPr>
          <w:spacing w:val="1"/>
          <w:sz w:val="22"/>
          <w:szCs w:val="22"/>
        </w:rPr>
      </w:pPr>
      <w:r w:rsidRPr="00FC5201">
        <w:rPr>
          <w:sz w:val="22"/>
          <w:szCs w:val="22"/>
        </w:rPr>
        <w:t>Окружающий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мир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(в 2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частях), 1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класс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/Плешаков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А.А., Акционерное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общество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«Издательство «Просвещение»;</w:t>
      </w:r>
      <w:r w:rsidRPr="00FC5201">
        <w:rPr>
          <w:spacing w:val="1"/>
          <w:sz w:val="22"/>
          <w:szCs w:val="22"/>
        </w:rPr>
        <w:t xml:space="preserve"> </w:t>
      </w:r>
    </w:p>
    <w:p w:rsidR="008A4181" w:rsidRDefault="008A4181" w:rsidP="007231A0">
      <w:pPr>
        <w:pStyle w:val="a5"/>
        <w:ind w:left="0"/>
        <w:jc w:val="both"/>
        <w:rPr>
          <w:spacing w:val="1"/>
          <w:sz w:val="22"/>
          <w:szCs w:val="22"/>
        </w:rPr>
      </w:pPr>
      <w:r w:rsidRPr="00FC5201">
        <w:rPr>
          <w:sz w:val="22"/>
          <w:szCs w:val="22"/>
        </w:rPr>
        <w:t>Окружающий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мир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(в 2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частях), 1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класс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/</w:t>
      </w:r>
      <w:r>
        <w:rPr>
          <w:sz w:val="22"/>
          <w:szCs w:val="22"/>
        </w:rPr>
        <w:t>Виноградова Н.Ф.</w:t>
      </w:r>
      <w:r w:rsidRPr="00FC5201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Москва. Издательский центр «</w:t>
      </w:r>
      <w:proofErr w:type="spellStart"/>
      <w:r>
        <w:rPr>
          <w:sz w:val="22"/>
          <w:szCs w:val="22"/>
        </w:rPr>
        <w:t>Вентана-Граф</w:t>
      </w:r>
      <w:proofErr w:type="spellEnd"/>
      <w:r>
        <w:rPr>
          <w:sz w:val="22"/>
          <w:szCs w:val="22"/>
        </w:rPr>
        <w:t>»</w:t>
      </w:r>
      <w:r w:rsidRPr="00FC5201">
        <w:rPr>
          <w:sz w:val="22"/>
          <w:szCs w:val="22"/>
        </w:rPr>
        <w:t>;</w:t>
      </w:r>
      <w:r w:rsidRPr="00FC5201">
        <w:rPr>
          <w:spacing w:val="1"/>
          <w:sz w:val="22"/>
          <w:szCs w:val="22"/>
        </w:rPr>
        <w:t xml:space="preserve"> </w:t>
      </w:r>
    </w:p>
    <w:p w:rsidR="004B3A6D" w:rsidRPr="00FC5201" w:rsidRDefault="008A4181" w:rsidP="007231A0">
      <w:pPr>
        <w:pStyle w:val="a5"/>
        <w:ind w:left="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Рабочие тетради (в 2 частях) </w:t>
      </w:r>
      <w:r w:rsidRPr="00FC5201">
        <w:rPr>
          <w:sz w:val="22"/>
          <w:szCs w:val="22"/>
        </w:rPr>
        <w:t>Плешаков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А.А.</w:t>
      </w:r>
    </w:p>
    <w:p w:rsidR="004B3A6D" w:rsidRPr="00FC5201" w:rsidRDefault="004B3A6D" w:rsidP="007231A0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МЕТОДИЧЕСКИЕ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МАТЕРИАЛЫ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ДЛЯ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УЧИТЕЛЯ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Учебно-методические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комплекты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(УМК)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для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1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–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4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классов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(программы,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учебники,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рабочие</w:t>
      </w:r>
      <w:r w:rsidRPr="00FC5201">
        <w:rPr>
          <w:spacing w:val="-9"/>
          <w:sz w:val="22"/>
          <w:szCs w:val="22"/>
        </w:rPr>
        <w:t xml:space="preserve"> </w:t>
      </w:r>
      <w:r w:rsidRPr="00FC5201">
        <w:rPr>
          <w:sz w:val="22"/>
          <w:szCs w:val="22"/>
        </w:rPr>
        <w:t>тетради</w:t>
      </w:r>
      <w:proofErr w:type="gramStart"/>
      <w:r w:rsidRPr="00FC5201">
        <w:rPr>
          <w:spacing w:val="-57"/>
          <w:sz w:val="22"/>
          <w:szCs w:val="22"/>
        </w:rPr>
        <w:t xml:space="preserve"> ,</w:t>
      </w:r>
      <w:proofErr w:type="gramEnd"/>
      <w:r w:rsidRPr="00FC5201">
        <w:rPr>
          <w:spacing w:val="-57"/>
          <w:sz w:val="22"/>
          <w:szCs w:val="22"/>
        </w:rPr>
        <w:t xml:space="preserve"> ,        </w:t>
      </w:r>
      <w:r w:rsidRPr="00FC5201">
        <w:rPr>
          <w:sz w:val="22"/>
          <w:szCs w:val="22"/>
        </w:rPr>
        <w:t xml:space="preserve">  хрестоматии</w:t>
      </w:r>
      <w:r w:rsidRPr="00FC5201">
        <w:rPr>
          <w:spacing w:val="2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т.п.)</w:t>
      </w:r>
    </w:p>
    <w:p w:rsidR="008A4181" w:rsidRDefault="008A4181" w:rsidP="007231A0">
      <w:pPr>
        <w:pStyle w:val="a5"/>
        <w:ind w:left="0"/>
        <w:jc w:val="both"/>
        <w:rPr>
          <w:spacing w:val="-57"/>
          <w:sz w:val="22"/>
          <w:szCs w:val="22"/>
        </w:rPr>
      </w:pPr>
      <w:r>
        <w:rPr>
          <w:sz w:val="22"/>
          <w:szCs w:val="22"/>
        </w:rPr>
        <w:t xml:space="preserve">Примерная рабочая программа начального общего образования </w:t>
      </w:r>
      <w:r w:rsidR="004B3A6D" w:rsidRPr="00FC5201">
        <w:rPr>
          <w:sz w:val="22"/>
          <w:szCs w:val="22"/>
        </w:rPr>
        <w:t>«Окружающий</w:t>
      </w:r>
      <w:r w:rsidR="004B3A6D" w:rsidRPr="00FC5201">
        <w:rPr>
          <w:spacing w:val="-4"/>
          <w:sz w:val="22"/>
          <w:szCs w:val="22"/>
        </w:rPr>
        <w:t xml:space="preserve"> </w:t>
      </w:r>
      <w:r w:rsidR="004B3A6D" w:rsidRPr="00FC5201">
        <w:rPr>
          <w:sz w:val="22"/>
          <w:szCs w:val="22"/>
        </w:rPr>
        <w:t>мир»</w:t>
      </w:r>
      <w:r w:rsidR="004B3A6D" w:rsidRPr="00FC5201">
        <w:rPr>
          <w:spacing w:val="-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(</w:t>
      </w:r>
      <w:r w:rsidRPr="00FC5201">
        <w:rPr>
          <w:sz w:val="22"/>
          <w:szCs w:val="22"/>
        </w:rPr>
        <w:t>для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1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–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4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классов</w:t>
      </w:r>
      <w:r w:rsidRPr="00FC5201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общеобразовательных организаций)</w:t>
      </w:r>
      <w:r w:rsidR="004B3A6D" w:rsidRPr="00FC5201">
        <w:rPr>
          <w:sz w:val="22"/>
          <w:szCs w:val="22"/>
        </w:rPr>
        <w:t>.</w:t>
      </w:r>
      <w:r w:rsidR="004B3A6D" w:rsidRPr="00FC5201">
        <w:rPr>
          <w:spacing w:val="-57"/>
          <w:sz w:val="22"/>
          <w:szCs w:val="22"/>
        </w:rPr>
        <w:t xml:space="preserve"> </w:t>
      </w:r>
      <w:r>
        <w:rPr>
          <w:spacing w:val="-57"/>
          <w:sz w:val="22"/>
          <w:szCs w:val="22"/>
        </w:rPr>
        <w:t xml:space="preserve"> / 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Атлас-определитель: Пособие для учащихся общеобразовательных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учреждений.</w:t>
      </w:r>
      <w:r w:rsidRPr="00FC5201">
        <w:rPr>
          <w:spacing w:val="5"/>
          <w:sz w:val="22"/>
          <w:szCs w:val="22"/>
        </w:rPr>
        <w:t xml:space="preserve"> </w:t>
      </w:r>
      <w:r w:rsidRPr="00FC5201">
        <w:rPr>
          <w:sz w:val="22"/>
          <w:szCs w:val="22"/>
        </w:rPr>
        <w:t>–</w:t>
      </w:r>
      <w:r w:rsidRPr="00FC5201">
        <w:rPr>
          <w:spacing w:val="2"/>
          <w:sz w:val="22"/>
          <w:szCs w:val="22"/>
        </w:rPr>
        <w:t xml:space="preserve"> </w:t>
      </w:r>
      <w:r w:rsidRPr="00FC5201">
        <w:rPr>
          <w:sz w:val="22"/>
          <w:szCs w:val="22"/>
        </w:rPr>
        <w:t>М.:</w:t>
      </w:r>
      <w:r w:rsidRPr="00FC5201">
        <w:rPr>
          <w:spacing w:val="2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Просвещение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Плешаков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А.А., Зеленые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страницы. Книга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для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учащихся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начальных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классов.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Стандарт начального образования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документы</w:t>
      </w:r>
      <w:r w:rsidRPr="00FC5201">
        <w:rPr>
          <w:spacing w:val="2"/>
          <w:sz w:val="22"/>
          <w:szCs w:val="22"/>
        </w:rPr>
        <w:t xml:space="preserve"> </w:t>
      </w:r>
      <w:r w:rsidRPr="00FC5201">
        <w:rPr>
          <w:sz w:val="22"/>
          <w:szCs w:val="22"/>
        </w:rPr>
        <w:t>по</w:t>
      </w:r>
      <w:r w:rsidRPr="00FC5201">
        <w:rPr>
          <w:spacing w:val="4"/>
          <w:sz w:val="22"/>
          <w:szCs w:val="22"/>
        </w:rPr>
        <w:t xml:space="preserve"> </w:t>
      </w:r>
      <w:r w:rsidRPr="00FC5201">
        <w:rPr>
          <w:sz w:val="22"/>
          <w:szCs w:val="22"/>
        </w:rPr>
        <w:t>его</w:t>
      </w:r>
      <w:r w:rsidRPr="00FC5201">
        <w:rPr>
          <w:spacing w:val="4"/>
          <w:sz w:val="22"/>
          <w:szCs w:val="22"/>
        </w:rPr>
        <w:t xml:space="preserve"> </w:t>
      </w:r>
      <w:r w:rsidRPr="00FC5201">
        <w:rPr>
          <w:sz w:val="22"/>
          <w:szCs w:val="22"/>
        </w:rPr>
        <w:t>реализации.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bookmarkStart w:id="0" w:name="_GoBack"/>
      <w:bookmarkEnd w:id="0"/>
      <w:r w:rsidRPr="00FC5201">
        <w:rPr>
          <w:sz w:val="22"/>
          <w:szCs w:val="22"/>
        </w:rPr>
        <w:t>Детская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справочная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литература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(справочники,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энциклопедии)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об</w:t>
      </w:r>
      <w:r w:rsidRPr="00FC5201">
        <w:rPr>
          <w:spacing w:val="-9"/>
          <w:sz w:val="22"/>
          <w:szCs w:val="22"/>
        </w:rPr>
        <w:t xml:space="preserve"> </w:t>
      </w:r>
      <w:r w:rsidRPr="00FC5201">
        <w:rPr>
          <w:sz w:val="22"/>
          <w:szCs w:val="22"/>
        </w:rPr>
        <w:t>окружающем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мире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(природе,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труде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людей,</w:t>
      </w:r>
      <w:r w:rsidRPr="00FC5201">
        <w:rPr>
          <w:spacing w:val="3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общественных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явлениях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3"/>
          <w:sz w:val="22"/>
          <w:szCs w:val="22"/>
        </w:rPr>
        <w:t xml:space="preserve"> </w:t>
      </w:r>
      <w:r w:rsidRPr="00FC5201">
        <w:rPr>
          <w:sz w:val="22"/>
          <w:szCs w:val="22"/>
        </w:rPr>
        <w:t>пр.)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</w:p>
    <w:p w:rsidR="004B3A6D" w:rsidRPr="00FC5201" w:rsidRDefault="004B3A6D" w:rsidP="007231A0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ЦИФРОВЫЕ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ОБРАЗОВАТЕЛЬНЫЕ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РЕСУРСЫ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РЕСУРСЫ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СЕТИ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ИНТЕРНЕТ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-Учебная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платформа</w:t>
      </w:r>
      <w:r w:rsidRPr="00FC5201">
        <w:rPr>
          <w:spacing w:val="-6"/>
          <w:sz w:val="22"/>
          <w:szCs w:val="22"/>
        </w:rPr>
        <w:t xml:space="preserve"> </w:t>
      </w:r>
      <w:proofErr w:type="spellStart"/>
      <w:r w:rsidRPr="00FC5201">
        <w:rPr>
          <w:sz w:val="22"/>
          <w:szCs w:val="22"/>
        </w:rPr>
        <w:t>Яндекс</w:t>
      </w:r>
      <w:proofErr w:type="gramStart"/>
      <w:r w:rsidRPr="00FC5201">
        <w:rPr>
          <w:sz w:val="22"/>
          <w:szCs w:val="22"/>
        </w:rPr>
        <w:t>.У</w:t>
      </w:r>
      <w:proofErr w:type="gramEnd"/>
      <w:r w:rsidRPr="00FC5201">
        <w:rPr>
          <w:sz w:val="22"/>
          <w:szCs w:val="22"/>
        </w:rPr>
        <w:t>чебник</w:t>
      </w:r>
      <w:proofErr w:type="spellEnd"/>
      <w:r w:rsidRPr="00FC5201">
        <w:rPr>
          <w:spacing w:val="-8"/>
          <w:sz w:val="22"/>
          <w:szCs w:val="22"/>
        </w:rPr>
        <w:t xml:space="preserve"> </w:t>
      </w:r>
      <w:r w:rsidRPr="00FC5201">
        <w:rPr>
          <w:sz w:val="22"/>
          <w:szCs w:val="22"/>
        </w:rPr>
        <w:t>https://education.yandex.ru</w:t>
      </w:r>
    </w:p>
    <w:p w:rsidR="004B3A6D" w:rsidRPr="00FC5201" w:rsidRDefault="004B3A6D" w:rsidP="007231A0">
      <w:pPr>
        <w:pStyle w:val="a4"/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Учебная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платформа</w:t>
      </w:r>
      <w:r w:rsidRPr="00FC5201">
        <w:rPr>
          <w:rFonts w:ascii="Times New Roman" w:hAnsi="Times New Roman"/>
          <w:spacing w:val="-2"/>
        </w:rPr>
        <w:t xml:space="preserve"> </w:t>
      </w:r>
      <w:proofErr w:type="spellStart"/>
      <w:r w:rsidRPr="00FC5201">
        <w:rPr>
          <w:rFonts w:ascii="Times New Roman" w:hAnsi="Times New Roman"/>
        </w:rPr>
        <w:t>Учи</w:t>
      </w:r>
      <w:proofErr w:type="gramStart"/>
      <w:r w:rsidRPr="00FC5201">
        <w:rPr>
          <w:rFonts w:ascii="Times New Roman" w:hAnsi="Times New Roman"/>
        </w:rPr>
        <w:t>.р</w:t>
      </w:r>
      <w:proofErr w:type="gramEnd"/>
      <w:r w:rsidRPr="00FC5201">
        <w:rPr>
          <w:rFonts w:ascii="Times New Roman" w:hAnsi="Times New Roman"/>
        </w:rPr>
        <w:t>у</w:t>
      </w:r>
      <w:proofErr w:type="spellEnd"/>
      <w:r w:rsidRPr="00FC5201">
        <w:rPr>
          <w:rFonts w:ascii="Times New Roman" w:hAnsi="Times New Roman"/>
          <w:spacing w:val="-8"/>
        </w:rPr>
        <w:t xml:space="preserve"> </w:t>
      </w:r>
      <w:r w:rsidRPr="00FC5201">
        <w:rPr>
          <w:rFonts w:ascii="Times New Roman" w:hAnsi="Times New Roman"/>
        </w:rPr>
        <w:t>https://uchi.ru/</w:t>
      </w:r>
    </w:p>
    <w:p w:rsidR="004B3A6D" w:rsidRPr="00FC5201" w:rsidRDefault="004B3A6D" w:rsidP="007231A0">
      <w:pPr>
        <w:pStyle w:val="a4"/>
        <w:widowControl w:val="0"/>
        <w:numPr>
          <w:ilvl w:val="0"/>
          <w:numId w:val="2"/>
        </w:numPr>
        <w:tabs>
          <w:tab w:val="left" w:pos="28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Сайт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«Детские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радости»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ориентирован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на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дошкольный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младший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школьный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возраст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детей,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57"/>
        </w:rPr>
        <w:t xml:space="preserve"> </w:t>
      </w:r>
      <w:r w:rsidRPr="00FC5201">
        <w:rPr>
          <w:rFonts w:ascii="Times New Roman" w:hAnsi="Times New Roman"/>
        </w:rPr>
        <w:t>родителей,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воспитателей,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педагогов:</w:t>
      </w:r>
      <w:r w:rsidRPr="00FC5201">
        <w:rPr>
          <w:rFonts w:ascii="Times New Roman" w:hAnsi="Times New Roman"/>
          <w:spacing w:val="1"/>
        </w:rPr>
        <w:t xml:space="preserve"> </w:t>
      </w:r>
      <w:r w:rsidRPr="00FC5201">
        <w:rPr>
          <w:rFonts w:ascii="Times New Roman" w:hAnsi="Times New Roman"/>
        </w:rPr>
        <w:t>https://detskieradosti.ru</w:t>
      </w:r>
    </w:p>
    <w:p w:rsidR="004B3A6D" w:rsidRPr="00FC5201" w:rsidRDefault="004B3A6D" w:rsidP="007231A0">
      <w:pPr>
        <w:pStyle w:val="a4"/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Детские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электронные</w:t>
      </w:r>
      <w:r w:rsidRPr="00FC5201">
        <w:rPr>
          <w:rFonts w:ascii="Times New Roman" w:hAnsi="Times New Roman"/>
          <w:spacing w:val="-9"/>
        </w:rPr>
        <w:t xml:space="preserve"> </w:t>
      </w:r>
      <w:r w:rsidRPr="00FC5201">
        <w:rPr>
          <w:rFonts w:ascii="Times New Roman" w:hAnsi="Times New Roman"/>
        </w:rPr>
        <w:t>презентации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7"/>
        </w:rPr>
        <w:t xml:space="preserve"> </w:t>
      </w:r>
      <w:r w:rsidRPr="00FC5201">
        <w:rPr>
          <w:rFonts w:ascii="Times New Roman" w:hAnsi="Times New Roman"/>
        </w:rPr>
        <w:t>клипы: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https://viki.rdf.ru</w:t>
      </w:r>
    </w:p>
    <w:p w:rsidR="004B3A6D" w:rsidRPr="00FC5201" w:rsidRDefault="004B3A6D" w:rsidP="007231A0">
      <w:pPr>
        <w:pStyle w:val="a4"/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Единая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коллекция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ЦОР:</w:t>
      </w:r>
      <w:r w:rsidRPr="00FC5201">
        <w:rPr>
          <w:rFonts w:ascii="Times New Roman" w:hAnsi="Times New Roman"/>
          <w:spacing w:val="-8"/>
        </w:rPr>
        <w:t xml:space="preserve"> </w:t>
      </w:r>
      <w:hyperlink r:id="rId48">
        <w:r w:rsidRPr="00FC5201">
          <w:rPr>
            <w:rFonts w:ascii="Times New Roman" w:hAnsi="Times New Roman"/>
          </w:rPr>
          <w:t>http://school-collection.edu.ru</w:t>
        </w:r>
      </w:hyperlink>
    </w:p>
    <w:p w:rsidR="004B3A6D" w:rsidRPr="00FC5201" w:rsidRDefault="004B3A6D" w:rsidP="007231A0">
      <w:pPr>
        <w:pStyle w:val="a4"/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Библиотека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материалов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для</w:t>
      </w:r>
      <w:r w:rsidRPr="00FC5201">
        <w:rPr>
          <w:rFonts w:ascii="Times New Roman" w:hAnsi="Times New Roman"/>
          <w:spacing w:val="-2"/>
        </w:rPr>
        <w:t xml:space="preserve"> </w:t>
      </w:r>
      <w:proofErr w:type="gramStart"/>
      <w:r w:rsidRPr="00FC5201">
        <w:rPr>
          <w:rFonts w:ascii="Times New Roman" w:hAnsi="Times New Roman"/>
        </w:rPr>
        <w:t>начальной</w:t>
      </w:r>
      <w:proofErr w:type="gramEnd"/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школ</w:t>
      </w:r>
      <w:hyperlink r:id="rId49">
        <w:r w:rsidRPr="00FC5201">
          <w:rPr>
            <w:rFonts w:ascii="Times New Roman" w:hAnsi="Times New Roman"/>
          </w:rPr>
          <w:t>ы</w:t>
        </w:r>
        <w:r w:rsidRPr="00FC5201">
          <w:rPr>
            <w:rFonts w:ascii="Times New Roman" w:hAnsi="Times New Roman"/>
            <w:spacing w:val="-9"/>
          </w:rPr>
          <w:t xml:space="preserve"> </w:t>
        </w:r>
        <w:r w:rsidRPr="00FC5201">
          <w:rPr>
            <w:rFonts w:ascii="Times New Roman" w:hAnsi="Times New Roman"/>
          </w:rPr>
          <w:t>http://www.nachalka.com/biblioteka</w:t>
        </w:r>
      </w:hyperlink>
    </w:p>
    <w:p w:rsidR="004B3A6D" w:rsidRPr="00FC5201" w:rsidRDefault="004B3A6D" w:rsidP="007231A0">
      <w:pPr>
        <w:pStyle w:val="a4"/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Фестиваль</w:t>
      </w:r>
      <w:r w:rsidRPr="00FC5201">
        <w:rPr>
          <w:rFonts w:ascii="Times New Roman" w:hAnsi="Times New Roman"/>
          <w:spacing w:val="-7"/>
        </w:rPr>
        <w:t xml:space="preserve"> </w:t>
      </w:r>
      <w:r w:rsidRPr="00FC5201">
        <w:rPr>
          <w:rFonts w:ascii="Times New Roman" w:hAnsi="Times New Roman"/>
        </w:rPr>
        <w:t>педагогических</w:t>
      </w:r>
      <w:r w:rsidRPr="00FC5201">
        <w:rPr>
          <w:rFonts w:ascii="Times New Roman" w:hAnsi="Times New Roman"/>
          <w:spacing w:val="-8"/>
        </w:rPr>
        <w:t xml:space="preserve"> </w:t>
      </w:r>
      <w:proofErr w:type="gramStart"/>
      <w:r w:rsidRPr="00FC5201">
        <w:rPr>
          <w:rFonts w:ascii="Times New Roman" w:hAnsi="Times New Roman"/>
        </w:rPr>
        <w:t>иде</w:t>
      </w:r>
      <w:hyperlink r:id="rId50">
        <w:r w:rsidRPr="00FC5201">
          <w:rPr>
            <w:rFonts w:ascii="Times New Roman" w:hAnsi="Times New Roman"/>
          </w:rPr>
          <w:t>й</w:t>
        </w:r>
        <w:proofErr w:type="gramEnd"/>
        <w:r w:rsidRPr="00FC5201">
          <w:rPr>
            <w:rFonts w:ascii="Times New Roman" w:hAnsi="Times New Roman"/>
            <w:spacing w:val="-6"/>
          </w:rPr>
          <w:t xml:space="preserve"> </w:t>
        </w:r>
        <w:r w:rsidRPr="00FC5201">
          <w:rPr>
            <w:rFonts w:ascii="Times New Roman" w:hAnsi="Times New Roman"/>
          </w:rPr>
          <w:t>http://festival.1september.ru</w:t>
        </w:r>
      </w:hyperlink>
    </w:p>
    <w:p w:rsidR="004B3A6D" w:rsidRPr="00FC5201" w:rsidRDefault="004B3A6D" w:rsidP="007231A0">
      <w:pPr>
        <w:pStyle w:val="a4"/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Портал</w:t>
      </w:r>
      <w:r w:rsidRPr="00FC5201">
        <w:rPr>
          <w:rFonts w:ascii="Times New Roman" w:hAnsi="Times New Roman"/>
          <w:spacing w:val="-4"/>
        </w:rPr>
        <w:t xml:space="preserve"> </w:t>
      </w:r>
      <w:r w:rsidRPr="00FC5201">
        <w:rPr>
          <w:rFonts w:ascii="Times New Roman" w:hAnsi="Times New Roman"/>
        </w:rPr>
        <w:t>«Музеи</w:t>
      </w:r>
      <w:r w:rsidRPr="00FC5201">
        <w:rPr>
          <w:rFonts w:ascii="Times New Roman" w:hAnsi="Times New Roman"/>
          <w:spacing w:val="-2"/>
        </w:rPr>
        <w:t xml:space="preserve"> </w:t>
      </w:r>
      <w:r w:rsidRPr="00FC5201">
        <w:rPr>
          <w:rFonts w:ascii="Times New Roman" w:hAnsi="Times New Roman"/>
        </w:rPr>
        <w:t>Росс</w:t>
      </w:r>
      <w:hyperlink r:id="rId51">
        <w:r w:rsidRPr="00FC5201">
          <w:rPr>
            <w:rFonts w:ascii="Times New Roman" w:hAnsi="Times New Roman"/>
          </w:rPr>
          <w:t>ии»</w:t>
        </w:r>
        <w:r w:rsidRPr="00FC5201">
          <w:rPr>
            <w:rFonts w:ascii="Times New Roman" w:hAnsi="Times New Roman"/>
            <w:spacing w:val="-7"/>
          </w:rPr>
          <w:t xml:space="preserve"> </w:t>
        </w:r>
        <w:r w:rsidRPr="00FC5201">
          <w:rPr>
            <w:rFonts w:ascii="Times New Roman" w:hAnsi="Times New Roman"/>
          </w:rPr>
          <w:t>http://www.museum.ru</w:t>
        </w:r>
      </w:hyperlink>
    </w:p>
    <w:p w:rsidR="004B3A6D" w:rsidRPr="00FC5201" w:rsidRDefault="004B3A6D" w:rsidP="007231A0">
      <w:pPr>
        <w:pStyle w:val="a4"/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Детские</w:t>
      </w:r>
      <w:r w:rsidRPr="00FC5201">
        <w:rPr>
          <w:rFonts w:ascii="Times New Roman" w:hAnsi="Times New Roman"/>
          <w:spacing w:val="-3"/>
        </w:rPr>
        <w:t xml:space="preserve"> </w:t>
      </w:r>
      <w:r w:rsidRPr="00FC5201">
        <w:rPr>
          <w:rFonts w:ascii="Times New Roman" w:hAnsi="Times New Roman"/>
        </w:rPr>
        <w:t>электронные</w:t>
      </w:r>
      <w:r w:rsidRPr="00FC5201">
        <w:rPr>
          <w:rFonts w:ascii="Times New Roman" w:hAnsi="Times New Roman"/>
          <w:spacing w:val="-8"/>
        </w:rPr>
        <w:t xml:space="preserve"> </w:t>
      </w:r>
      <w:r w:rsidRPr="00FC5201">
        <w:rPr>
          <w:rFonts w:ascii="Times New Roman" w:hAnsi="Times New Roman"/>
        </w:rPr>
        <w:t>презентации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и</w:t>
      </w:r>
      <w:r w:rsidRPr="00FC5201">
        <w:rPr>
          <w:rFonts w:ascii="Times New Roman" w:hAnsi="Times New Roman"/>
          <w:spacing w:val="-6"/>
        </w:rPr>
        <w:t xml:space="preserve"> </w:t>
      </w:r>
      <w:proofErr w:type="gramStart"/>
      <w:r w:rsidRPr="00FC5201">
        <w:rPr>
          <w:rFonts w:ascii="Times New Roman" w:hAnsi="Times New Roman"/>
        </w:rPr>
        <w:t>кл</w:t>
      </w:r>
      <w:hyperlink r:id="rId52">
        <w:r w:rsidRPr="00FC5201">
          <w:rPr>
            <w:rFonts w:ascii="Times New Roman" w:hAnsi="Times New Roman"/>
          </w:rPr>
          <w:t>ипы</w:t>
        </w:r>
        <w:proofErr w:type="gramEnd"/>
        <w:r w:rsidRPr="00FC5201">
          <w:rPr>
            <w:rFonts w:ascii="Times New Roman" w:hAnsi="Times New Roman"/>
            <w:spacing w:val="-4"/>
          </w:rPr>
          <w:t xml:space="preserve"> </w:t>
        </w:r>
        <w:r w:rsidRPr="00FC5201">
          <w:rPr>
            <w:rFonts w:ascii="Times New Roman" w:hAnsi="Times New Roman"/>
          </w:rPr>
          <w:t>http://viki.rdf.ru/</w:t>
        </w:r>
      </w:hyperlink>
    </w:p>
    <w:p w:rsidR="004B3A6D" w:rsidRPr="00FC5201" w:rsidRDefault="004B3A6D" w:rsidP="007231A0">
      <w:pPr>
        <w:pStyle w:val="a4"/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spacing w:after="0" w:line="240" w:lineRule="auto"/>
        <w:ind w:left="0" w:hanging="141"/>
        <w:contextualSpacing w:val="0"/>
        <w:jc w:val="both"/>
        <w:rPr>
          <w:rFonts w:ascii="Times New Roman" w:hAnsi="Times New Roman"/>
        </w:rPr>
      </w:pPr>
      <w:r w:rsidRPr="00FC5201">
        <w:rPr>
          <w:rFonts w:ascii="Times New Roman" w:hAnsi="Times New Roman"/>
        </w:rPr>
        <w:t>Педсовет</w:t>
      </w:r>
      <w:r w:rsidRPr="00FC5201">
        <w:rPr>
          <w:rFonts w:ascii="Times New Roman" w:hAnsi="Times New Roman"/>
          <w:spacing w:val="-1"/>
        </w:rPr>
        <w:t xml:space="preserve"> </w:t>
      </w:r>
      <w:r w:rsidRPr="00FC5201">
        <w:rPr>
          <w:rFonts w:ascii="Times New Roman" w:hAnsi="Times New Roman"/>
        </w:rPr>
        <w:t>http://pedsovet.</w:t>
      </w:r>
      <w:proofErr w:type="gramStart"/>
      <w:r w:rsidRPr="00FC5201">
        <w:rPr>
          <w:rFonts w:ascii="Times New Roman" w:hAnsi="Times New Roman"/>
        </w:rPr>
        <w:t>org</w:t>
      </w:r>
      <w:proofErr w:type="gramEnd"/>
      <w:r w:rsidRPr="00FC5201">
        <w:rPr>
          <w:rFonts w:ascii="Times New Roman" w:hAnsi="Times New Roman"/>
        </w:rPr>
        <w:t>Электронные</w:t>
      </w:r>
      <w:r w:rsidRPr="00FC5201">
        <w:rPr>
          <w:rFonts w:ascii="Times New Roman" w:hAnsi="Times New Roman"/>
          <w:spacing w:val="-6"/>
        </w:rPr>
        <w:t xml:space="preserve"> </w:t>
      </w:r>
      <w:r w:rsidRPr="00FC5201">
        <w:rPr>
          <w:rFonts w:ascii="Times New Roman" w:hAnsi="Times New Roman"/>
        </w:rPr>
        <w:t>версии</w:t>
      </w:r>
      <w:r w:rsidRPr="00FC5201">
        <w:rPr>
          <w:rFonts w:ascii="Times New Roman" w:hAnsi="Times New Roman"/>
          <w:spacing w:val="-5"/>
        </w:rPr>
        <w:t xml:space="preserve"> </w:t>
      </w:r>
      <w:r w:rsidRPr="00FC5201">
        <w:rPr>
          <w:rFonts w:ascii="Times New Roman" w:hAnsi="Times New Roman"/>
        </w:rPr>
        <w:t>журналов.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-</w:t>
      </w:r>
      <w:hyperlink r:id="rId53">
        <w:r w:rsidRPr="00FC5201">
          <w:rPr>
            <w:sz w:val="22"/>
            <w:szCs w:val="22"/>
          </w:rPr>
          <w:t>http://barsuk.lenin.ru</w:t>
        </w:r>
        <w:r w:rsidRPr="00FC5201">
          <w:rPr>
            <w:spacing w:val="-3"/>
            <w:sz w:val="22"/>
            <w:szCs w:val="22"/>
          </w:rPr>
          <w:t xml:space="preserve"> </w:t>
        </w:r>
      </w:hyperlink>
      <w:r w:rsidRPr="00FC5201">
        <w:rPr>
          <w:sz w:val="22"/>
          <w:szCs w:val="22"/>
        </w:rPr>
        <w:t>-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Журнал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для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детей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"Барсук"</w:t>
      </w:r>
      <w:r w:rsidRPr="00FC5201">
        <w:rPr>
          <w:spacing w:val="-3"/>
          <w:sz w:val="22"/>
          <w:szCs w:val="22"/>
        </w:rPr>
        <w:t xml:space="preserve"> </w:t>
      </w:r>
      <w:hyperlink r:id="rId54">
        <w:r w:rsidRPr="00FC5201">
          <w:rPr>
            <w:sz w:val="22"/>
            <w:szCs w:val="22"/>
          </w:rPr>
          <w:t>http://www.kostyor.ru/archives.html</w:t>
        </w:r>
        <w:r w:rsidRPr="00FC5201">
          <w:rPr>
            <w:spacing w:val="-4"/>
            <w:sz w:val="22"/>
            <w:szCs w:val="22"/>
          </w:rPr>
          <w:t xml:space="preserve"> </w:t>
        </w:r>
      </w:hyperlink>
      <w:r w:rsidRPr="00FC5201">
        <w:rPr>
          <w:sz w:val="22"/>
          <w:szCs w:val="22"/>
        </w:rPr>
        <w:t>-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Журнал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для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школьников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"Костёр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</w:p>
    <w:p w:rsidR="004B3A6D" w:rsidRPr="00FC5201" w:rsidRDefault="004B3A6D" w:rsidP="007231A0">
      <w:pPr>
        <w:pStyle w:val="a5"/>
        <w:ind w:left="0"/>
        <w:jc w:val="both"/>
        <w:rPr>
          <w:b/>
          <w:sz w:val="22"/>
          <w:szCs w:val="22"/>
        </w:rPr>
      </w:pPr>
      <w:bookmarkStart w:id="1" w:name="МАТЕРИАЛЬНО-ТЕХНИЧЕСКОЕ_ОБЕСПЕЧЕНИЕ_ОБРА"/>
      <w:bookmarkStart w:id="2" w:name="ОБОРУДОВАНИЕ_ДЛЯ_ПРОВЕДЕНИЯ_ЛАБОРАТОРНЫХ"/>
      <w:bookmarkEnd w:id="1"/>
      <w:bookmarkEnd w:id="2"/>
      <w:r w:rsidRPr="00FC5201">
        <w:rPr>
          <w:b/>
          <w:sz w:val="22"/>
          <w:szCs w:val="22"/>
        </w:rPr>
        <w:t>МАТЕРИАЛЬНО-ТЕХНИЧЕСКОЕ</w:t>
      </w:r>
      <w:r w:rsidRPr="00FC5201">
        <w:rPr>
          <w:b/>
          <w:spacing w:val="-10"/>
          <w:sz w:val="22"/>
          <w:szCs w:val="22"/>
        </w:rPr>
        <w:t xml:space="preserve"> </w:t>
      </w:r>
      <w:r w:rsidRPr="00FC5201">
        <w:rPr>
          <w:b/>
          <w:sz w:val="22"/>
          <w:szCs w:val="22"/>
        </w:rPr>
        <w:t>ОБЕСПЕЧЕНИЕ</w:t>
      </w:r>
      <w:r w:rsidRPr="00FC5201">
        <w:rPr>
          <w:b/>
          <w:spacing w:val="-11"/>
          <w:sz w:val="22"/>
          <w:szCs w:val="22"/>
        </w:rPr>
        <w:t xml:space="preserve"> </w:t>
      </w:r>
      <w:r w:rsidRPr="00FC5201">
        <w:rPr>
          <w:b/>
          <w:sz w:val="22"/>
          <w:szCs w:val="22"/>
        </w:rPr>
        <w:t>ОБРАЗОВАТЕЛЬНОГО</w:t>
      </w:r>
      <w:r w:rsidRPr="00FC5201">
        <w:rPr>
          <w:b/>
          <w:spacing w:val="-12"/>
          <w:sz w:val="22"/>
          <w:szCs w:val="22"/>
        </w:rPr>
        <w:t xml:space="preserve"> </w:t>
      </w:r>
      <w:r w:rsidRPr="00FC5201">
        <w:rPr>
          <w:b/>
          <w:sz w:val="22"/>
          <w:szCs w:val="22"/>
        </w:rPr>
        <w:t>ПРОЦЕССА</w:t>
      </w:r>
    </w:p>
    <w:p w:rsidR="004B3A6D" w:rsidRPr="00FC5201" w:rsidRDefault="004B3A6D" w:rsidP="007231A0">
      <w:pPr>
        <w:spacing w:after="0" w:line="240" w:lineRule="auto"/>
        <w:jc w:val="both"/>
        <w:rPr>
          <w:rFonts w:ascii="Times New Roman" w:hAnsi="Times New Roman"/>
          <w:b/>
        </w:rPr>
      </w:pPr>
      <w:r w:rsidRPr="00FC5201">
        <w:rPr>
          <w:rFonts w:ascii="Times New Roman" w:hAnsi="Times New Roman"/>
          <w:b/>
        </w:rPr>
        <w:t>УЧЕБНОЕ</w:t>
      </w:r>
      <w:r w:rsidRPr="00FC5201">
        <w:rPr>
          <w:rFonts w:ascii="Times New Roman" w:hAnsi="Times New Roman"/>
          <w:b/>
          <w:spacing w:val="-5"/>
        </w:rPr>
        <w:t xml:space="preserve"> </w:t>
      </w:r>
      <w:r w:rsidRPr="00FC5201">
        <w:rPr>
          <w:rFonts w:ascii="Times New Roman" w:hAnsi="Times New Roman"/>
          <w:b/>
        </w:rPr>
        <w:t>ОБОРУДОВАНИЕ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Классная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доска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с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набором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приспособлений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для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крепления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таблиц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Интерактивная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доска,</w:t>
      </w:r>
      <w:r w:rsidRPr="00FC5201">
        <w:rPr>
          <w:spacing w:val="4"/>
          <w:sz w:val="22"/>
          <w:szCs w:val="22"/>
        </w:rPr>
        <w:t xml:space="preserve"> </w:t>
      </w:r>
      <w:r w:rsidRPr="00FC5201">
        <w:rPr>
          <w:sz w:val="22"/>
          <w:szCs w:val="22"/>
        </w:rPr>
        <w:t>компьютер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Таблицы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природоведческого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и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обществоведческого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содержания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в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соответствии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с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программным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обучением.</w:t>
      </w:r>
      <w:r w:rsidRPr="00FC5201">
        <w:rPr>
          <w:spacing w:val="3"/>
          <w:sz w:val="22"/>
          <w:szCs w:val="22"/>
        </w:rPr>
        <w:t xml:space="preserve"> </w:t>
      </w:r>
      <w:r w:rsidRPr="00FC5201">
        <w:rPr>
          <w:sz w:val="22"/>
          <w:szCs w:val="22"/>
        </w:rPr>
        <w:t>Плакаты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по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основным</w:t>
      </w:r>
      <w:r w:rsidRPr="00FC5201">
        <w:rPr>
          <w:spacing w:val="-2"/>
          <w:sz w:val="22"/>
          <w:szCs w:val="22"/>
        </w:rPr>
        <w:t xml:space="preserve"> </w:t>
      </w:r>
      <w:r w:rsidRPr="00FC5201">
        <w:rPr>
          <w:sz w:val="22"/>
          <w:szCs w:val="22"/>
        </w:rPr>
        <w:t>темам</w:t>
      </w:r>
      <w:r w:rsidRPr="00FC5201">
        <w:rPr>
          <w:spacing w:val="2"/>
          <w:sz w:val="22"/>
          <w:szCs w:val="22"/>
        </w:rPr>
        <w:t xml:space="preserve"> </w:t>
      </w:r>
      <w:r w:rsidRPr="00FC5201">
        <w:rPr>
          <w:sz w:val="22"/>
          <w:szCs w:val="22"/>
        </w:rPr>
        <w:t>естествознания,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магнитные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или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иные.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Иллюстративные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материалы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(альбомы,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комплекты</w:t>
      </w:r>
      <w:r w:rsidRPr="00FC5201">
        <w:rPr>
          <w:spacing w:val="-3"/>
          <w:sz w:val="22"/>
          <w:szCs w:val="22"/>
        </w:rPr>
        <w:t xml:space="preserve"> </w:t>
      </w:r>
      <w:r w:rsidRPr="00FC5201">
        <w:rPr>
          <w:sz w:val="22"/>
          <w:szCs w:val="22"/>
        </w:rPr>
        <w:t>открыток</w:t>
      </w:r>
      <w:r w:rsidRPr="00FC5201">
        <w:rPr>
          <w:spacing w:val="-7"/>
          <w:sz w:val="22"/>
          <w:szCs w:val="22"/>
        </w:rPr>
        <w:t xml:space="preserve"> </w:t>
      </w:r>
      <w:r w:rsidRPr="00FC5201">
        <w:rPr>
          <w:sz w:val="22"/>
          <w:szCs w:val="22"/>
        </w:rPr>
        <w:t>и др.)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</w:p>
    <w:p w:rsidR="004B3A6D" w:rsidRPr="00FC5201" w:rsidRDefault="004B3A6D" w:rsidP="007231A0">
      <w:pPr>
        <w:pStyle w:val="1"/>
        <w:spacing w:before="0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ОБОРУДОВАНИЕ</w:t>
      </w:r>
      <w:r w:rsidRPr="00FC5201">
        <w:rPr>
          <w:spacing w:val="-10"/>
          <w:sz w:val="22"/>
          <w:szCs w:val="22"/>
        </w:rPr>
        <w:t xml:space="preserve"> </w:t>
      </w:r>
      <w:r w:rsidRPr="00FC5201">
        <w:rPr>
          <w:sz w:val="22"/>
          <w:szCs w:val="22"/>
        </w:rPr>
        <w:t>ДЛЯ</w:t>
      </w:r>
      <w:r w:rsidRPr="00FC5201">
        <w:rPr>
          <w:spacing w:val="-6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ПРОВЕДЕНИЯ</w:t>
      </w:r>
      <w:r w:rsidRPr="00FC5201">
        <w:rPr>
          <w:spacing w:val="-5"/>
          <w:sz w:val="22"/>
          <w:szCs w:val="22"/>
        </w:rPr>
        <w:t xml:space="preserve"> </w:t>
      </w:r>
      <w:r w:rsidRPr="00FC5201">
        <w:rPr>
          <w:sz w:val="22"/>
          <w:szCs w:val="22"/>
        </w:rPr>
        <w:t>ЛАБОРАТОРНЫХ,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ПРАКТИЧЕСКИХ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РАБОТ,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ДЕМОНСТРАЦИЙ</w:t>
      </w:r>
    </w:p>
    <w:p w:rsidR="004B3A6D" w:rsidRPr="00FC5201" w:rsidRDefault="004B3A6D" w:rsidP="007231A0">
      <w:pPr>
        <w:pStyle w:val="a5"/>
        <w:ind w:left="0"/>
        <w:jc w:val="both"/>
        <w:rPr>
          <w:sz w:val="22"/>
          <w:szCs w:val="22"/>
        </w:rPr>
      </w:pPr>
      <w:r w:rsidRPr="00FC5201">
        <w:rPr>
          <w:sz w:val="22"/>
          <w:szCs w:val="22"/>
        </w:rPr>
        <w:t>Термометр. Гербарий. Образцы полезных ископаемых. Глобус. Пробирки. Колба. Стекло.</w:t>
      </w:r>
      <w:r w:rsidRPr="00FC5201">
        <w:rPr>
          <w:spacing w:val="1"/>
          <w:sz w:val="22"/>
          <w:szCs w:val="22"/>
        </w:rPr>
        <w:t xml:space="preserve"> </w:t>
      </w:r>
      <w:r w:rsidRPr="00FC5201">
        <w:rPr>
          <w:sz w:val="22"/>
          <w:szCs w:val="22"/>
        </w:rPr>
        <w:t>Секундомер. Весы. Пипетка. Щипцы. Линейка. Ножницы. Клей. Спиртовка. Тарелка. Стаканы.</w:t>
      </w:r>
      <w:r w:rsidRPr="00FC5201">
        <w:rPr>
          <w:spacing w:val="-57"/>
          <w:sz w:val="22"/>
          <w:szCs w:val="22"/>
        </w:rPr>
        <w:t xml:space="preserve"> </w:t>
      </w:r>
      <w:r w:rsidRPr="00FC5201">
        <w:rPr>
          <w:sz w:val="22"/>
          <w:szCs w:val="22"/>
        </w:rPr>
        <w:t>Фильтр (марля).</w:t>
      </w:r>
      <w:r w:rsidRPr="00FC5201">
        <w:rPr>
          <w:spacing w:val="3"/>
          <w:sz w:val="22"/>
          <w:szCs w:val="22"/>
        </w:rPr>
        <w:t xml:space="preserve"> </w:t>
      </w:r>
      <w:r w:rsidRPr="00FC5201">
        <w:rPr>
          <w:sz w:val="22"/>
          <w:szCs w:val="22"/>
        </w:rPr>
        <w:t>Воронка.</w:t>
      </w:r>
      <w:r w:rsidRPr="00FC5201">
        <w:rPr>
          <w:spacing w:val="-1"/>
          <w:sz w:val="22"/>
          <w:szCs w:val="22"/>
        </w:rPr>
        <w:t xml:space="preserve"> </w:t>
      </w:r>
      <w:r w:rsidRPr="00FC5201">
        <w:rPr>
          <w:sz w:val="22"/>
          <w:szCs w:val="22"/>
        </w:rPr>
        <w:t>Цветные</w:t>
      </w:r>
      <w:r w:rsidRPr="00FC5201">
        <w:rPr>
          <w:spacing w:val="-4"/>
          <w:sz w:val="22"/>
          <w:szCs w:val="22"/>
        </w:rPr>
        <w:t xml:space="preserve"> </w:t>
      </w:r>
      <w:r w:rsidRPr="00FC5201">
        <w:rPr>
          <w:sz w:val="22"/>
          <w:szCs w:val="22"/>
        </w:rPr>
        <w:t>карандаши.</w:t>
      </w:r>
    </w:p>
    <w:p w:rsidR="004B3A6D" w:rsidRPr="00FC5201" w:rsidRDefault="004B3A6D" w:rsidP="007231A0">
      <w:pPr>
        <w:jc w:val="both"/>
        <w:rPr>
          <w:rFonts w:ascii="Times New Roman" w:hAnsi="Times New Roman"/>
        </w:rPr>
      </w:pPr>
    </w:p>
    <w:p w:rsidR="004B3A6D" w:rsidRPr="00FC5201" w:rsidRDefault="004B3A6D" w:rsidP="007231A0">
      <w:pPr>
        <w:jc w:val="both"/>
        <w:rPr>
          <w:rFonts w:ascii="Times New Roman" w:hAnsi="Times New Roman"/>
        </w:rPr>
      </w:pPr>
    </w:p>
    <w:p w:rsidR="004B3A6D" w:rsidRPr="00FC5201" w:rsidRDefault="004B3A6D">
      <w:pPr>
        <w:rPr>
          <w:rFonts w:ascii="Times New Roman" w:hAnsi="Times New Roman"/>
        </w:rPr>
      </w:pPr>
    </w:p>
    <w:p w:rsidR="004B3A6D" w:rsidRPr="00FC5201" w:rsidRDefault="004B3A6D">
      <w:pPr>
        <w:rPr>
          <w:rFonts w:ascii="Times New Roman" w:hAnsi="Times New Roman"/>
        </w:rPr>
      </w:pPr>
    </w:p>
    <w:p w:rsidR="004B3A6D" w:rsidRPr="00FC5201" w:rsidRDefault="004B3A6D">
      <w:pPr>
        <w:rPr>
          <w:rFonts w:ascii="Times New Roman" w:hAnsi="Times New Roman"/>
        </w:rPr>
      </w:pPr>
    </w:p>
    <w:sectPr w:rsidR="004B3A6D" w:rsidRPr="00FC5201" w:rsidSect="000B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8D" w:rsidRDefault="00D1258D" w:rsidP="001766E1">
      <w:pPr>
        <w:spacing w:after="0" w:line="240" w:lineRule="auto"/>
      </w:pPr>
      <w:r>
        <w:separator/>
      </w:r>
    </w:p>
  </w:endnote>
  <w:endnote w:type="continuationSeparator" w:id="0">
    <w:p w:rsidR="00D1258D" w:rsidRDefault="00D1258D" w:rsidP="0017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A8" w:rsidRDefault="00E459A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A8" w:rsidRDefault="00E459A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A8" w:rsidRDefault="00E459A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8D" w:rsidRDefault="00D1258D" w:rsidP="001766E1">
      <w:pPr>
        <w:spacing w:after="0" w:line="240" w:lineRule="auto"/>
      </w:pPr>
      <w:r>
        <w:separator/>
      </w:r>
    </w:p>
  </w:footnote>
  <w:footnote w:type="continuationSeparator" w:id="0">
    <w:p w:rsidR="00D1258D" w:rsidRDefault="00D1258D" w:rsidP="0017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A8" w:rsidRDefault="00E459A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A8" w:rsidRDefault="00E459A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9A8" w:rsidRDefault="00E459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79C5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4446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F2A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F85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C6D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A05F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469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74F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C69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8AF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186D82"/>
    <w:multiLevelType w:val="hybridMultilevel"/>
    <w:tmpl w:val="FFFFFFFF"/>
    <w:lvl w:ilvl="0" w:tplc="A244B2D2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AC8876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2F203038">
      <w:numFmt w:val="bullet"/>
      <w:lvlText w:val="•"/>
      <w:lvlJc w:val="left"/>
      <w:pPr>
        <w:ind w:left="1748" w:hanging="361"/>
      </w:pPr>
      <w:rPr>
        <w:rFonts w:hint="default"/>
      </w:rPr>
    </w:lvl>
    <w:lvl w:ilvl="3" w:tplc="5B1A8C0A">
      <w:numFmt w:val="bullet"/>
      <w:lvlText w:val="•"/>
      <w:lvlJc w:val="left"/>
      <w:pPr>
        <w:ind w:left="2877" w:hanging="361"/>
      </w:pPr>
      <w:rPr>
        <w:rFonts w:hint="default"/>
      </w:rPr>
    </w:lvl>
    <w:lvl w:ilvl="4" w:tplc="E7949A84">
      <w:numFmt w:val="bullet"/>
      <w:lvlText w:val="•"/>
      <w:lvlJc w:val="left"/>
      <w:pPr>
        <w:ind w:left="4006" w:hanging="361"/>
      </w:pPr>
      <w:rPr>
        <w:rFonts w:hint="default"/>
      </w:rPr>
    </w:lvl>
    <w:lvl w:ilvl="5" w:tplc="53BE3A76">
      <w:numFmt w:val="bullet"/>
      <w:lvlText w:val="•"/>
      <w:lvlJc w:val="left"/>
      <w:pPr>
        <w:ind w:left="5135" w:hanging="361"/>
      </w:pPr>
      <w:rPr>
        <w:rFonts w:hint="default"/>
      </w:rPr>
    </w:lvl>
    <w:lvl w:ilvl="6" w:tplc="3C6EC846">
      <w:numFmt w:val="bullet"/>
      <w:lvlText w:val="•"/>
      <w:lvlJc w:val="left"/>
      <w:pPr>
        <w:ind w:left="6264" w:hanging="361"/>
      </w:pPr>
      <w:rPr>
        <w:rFonts w:hint="default"/>
      </w:rPr>
    </w:lvl>
    <w:lvl w:ilvl="7" w:tplc="B160389E">
      <w:numFmt w:val="bullet"/>
      <w:lvlText w:val="•"/>
      <w:lvlJc w:val="left"/>
      <w:pPr>
        <w:ind w:left="7393" w:hanging="361"/>
      </w:pPr>
      <w:rPr>
        <w:rFonts w:hint="default"/>
      </w:rPr>
    </w:lvl>
    <w:lvl w:ilvl="8" w:tplc="50008ED6">
      <w:numFmt w:val="bullet"/>
      <w:lvlText w:val="•"/>
      <w:lvlJc w:val="left"/>
      <w:pPr>
        <w:ind w:left="8522" w:hanging="361"/>
      </w:pPr>
      <w:rPr>
        <w:rFonts w:hint="default"/>
      </w:rPr>
    </w:lvl>
  </w:abstractNum>
  <w:abstractNum w:abstractNumId="11">
    <w:nsid w:val="16D061E4"/>
    <w:multiLevelType w:val="hybridMultilevel"/>
    <w:tmpl w:val="7CEE4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1C2600"/>
    <w:multiLevelType w:val="hybridMultilevel"/>
    <w:tmpl w:val="FFFFFFFF"/>
    <w:lvl w:ilvl="0" w:tplc="257689A2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</w:rPr>
    </w:lvl>
    <w:lvl w:ilvl="1" w:tplc="94D8C15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2" w:tplc="C4EC351C">
      <w:numFmt w:val="bullet"/>
      <w:lvlText w:val="•"/>
      <w:lvlJc w:val="left"/>
      <w:pPr>
        <w:ind w:left="1748" w:hanging="361"/>
      </w:pPr>
      <w:rPr>
        <w:rFonts w:hint="default"/>
      </w:rPr>
    </w:lvl>
    <w:lvl w:ilvl="3" w:tplc="E89A1D6A">
      <w:numFmt w:val="bullet"/>
      <w:lvlText w:val="•"/>
      <w:lvlJc w:val="left"/>
      <w:pPr>
        <w:ind w:left="2877" w:hanging="361"/>
      </w:pPr>
      <w:rPr>
        <w:rFonts w:hint="default"/>
      </w:rPr>
    </w:lvl>
    <w:lvl w:ilvl="4" w:tplc="DFB81D48">
      <w:numFmt w:val="bullet"/>
      <w:lvlText w:val="•"/>
      <w:lvlJc w:val="left"/>
      <w:pPr>
        <w:ind w:left="4006" w:hanging="361"/>
      </w:pPr>
      <w:rPr>
        <w:rFonts w:hint="default"/>
      </w:rPr>
    </w:lvl>
    <w:lvl w:ilvl="5" w:tplc="927E5712">
      <w:numFmt w:val="bullet"/>
      <w:lvlText w:val="•"/>
      <w:lvlJc w:val="left"/>
      <w:pPr>
        <w:ind w:left="5135" w:hanging="361"/>
      </w:pPr>
      <w:rPr>
        <w:rFonts w:hint="default"/>
      </w:rPr>
    </w:lvl>
    <w:lvl w:ilvl="6" w:tplc="C038ACC0">
      <w:numFmt w:val="bullet"/>
      <w:lvlText w:val="•"/>
      <w:lvlJc w:val="left"/>
      <w:pPr>
        <w:ind w:left="6264" w:hanging="361"/>
      </w:pPr>
      <w:rPr>
        <w:rFonts w:hint="default"/>
      </w:rPr>
    </w:lvl>
    <w:lvl w:ilvl="7" w:tplc="F5F0914E">
      <w:numFmt w:val="bullet"/>
      <w:lvlText w:val="•"/>
      <w:lvlJc w:val="left"/>
      <w:pPr>
        <w:ind w:left="7393" w:hanging="361"/>
      </w:pPr>
      <w:rPr>
        <w:rFonts w:hint="default"/>
      </w:rPr>
    </w:lvl>
    <w:lvl w:ilvl="8" w:tplc="0A1E6E52">
      <w:numFmt w:val="bullet"/>
      <w:lvlText w:val="•"/>
      <w:lvlJc w:val="left"/>
      <w:pPr>
        <w:ind w:left="8522" w:hanging="361"/>
      </w:pPr>
      <w:rPr>
        <w:rFonts w:hint="default"/>
      </w:rPr>
    </w:lvl>
  </w:abstractNum>
  <w:abstractNum w:abstractNumId="13">
    <w:nsid w:val="39AD66FA"/>
    <w:multiLevelType w:val="hybridMultilevel"/>
    <w:tmpl w:val="0630D8C8"/>
    <w:lvl w:ilvl="0" w:tplc="0419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cs="Times New Roman" w:hint="default"/>
        <w:w w:val="99"/>
        <w:sz w:val="24"/>
      </w:rPr>
    </w:lvl>
    <w:lvl w:ilvl="1" w:tplc="D3F27FF6">
      <w:numFmt w:val="bullet"/>
      <w:lvlText w:val="•"/>
      <w:lvlJc w:val="left"/>
      <w:pPr>
        <w:ind w:left="1217" w:hanging="140"/>
      </w:pPr>
      <w:rPr>
        <w:rFonts w:hint="default"/>
      </w:rPr>
    </w:lvl>
    <w:lvl w:ilvl="2" w:tplc="8F5669C0">
      <w:numFmt w:val="bullet"/>
      <w:lvlText w:val="•"/>
      <w:lvlJc w:val="left"/>
      <w:pPr>
        <w:ind w:left="2295" w:hanging="140"/>
      </w:pPr>
      <w:rPr>
        <w:rFonts w:hint="default"/>
      </w:rPr>
    </w:lvl>
    <w:lvl w:ilvl="3" w:tplc="728AA678">
      <w:numFmt w:val="bullet"/>
      <w:lvlText w:val="•"/>
      <w:lvlJc w:val="left"/>
      <w:pPr>
        <w:ind w:left="3373" w:hanging="140"/>
      </w:pPr>
      <w:rPr>
        <w:rFonts w:hint="default"/>
      </w:rPr>
    </w:lvl>
    <w:lvl w:ilvl="4" w:tplc="D5AE16AC">
      <w:numFmt w:val="bullet"/>
      <w:lvlText w:val="•"/>
      <w:lvlJc w:val="left"/>
      <w:pPr>
        <w:ind w:left="4451" w:hanging="140"/>
      </w:pPr>
      <w:rPr>
        <w:rFonts w:hint="default"/>
      </w:rPr>
    </w:lvl>
    <w:lvl w:ilvl="5" w:tplc="03DA2FDE">
      <w:numFmt w:val="bullet"/>
      <w:lvlText w:val="•"/>
      <w:lvlJc w:val="left"/>
      <w:pPr>
        <w:ind w:left="5529" w:hanging="140"/>
      </w:pPr>
      <w:rPr>
        <w:rFonts w:hint="default"/>
      </w:rPr>
    </w:lvl>
    <w:lvl w:ilvl="6" w:tplc="A73E5E3C">
      <w:numFmt w:val="bullet"/>
      <w:lvlText w:val="•"/>
      <w:lvlJc w:val="left"/>
      <w:pPr>
        <w:ind w:left="6607" w:hanging="140"/>
      </w:pPr>
      <w:rPr>
        <w:rFonts w:hint="default"/>
      </w:rPr>
    </w:lvl>
    <w:lvl w:ilvl="7" w:tplc="77EE63A4">
      <w:numFmt w:val="bullet"/>
      <w:lvlText w:val="•"/>
      <w:lvlJc w:val="left"/>
      <w:pPr>
        <w:ind w:left="7685" w:hanging="140"/>
      </w:pPr>
      <w:rPr>
        <w:rFonts w:hint="default"/>
      </w:rPr>
    </w:lvl>
    <w:lvl w:ilvl="8" w:tplc="04FCAA84">
      <w:numFmt w:val="bullet"/>
      <w:lvlText w:val="•"/>
      <w:lvlJc w:val="left"/>
      <w:pPr>
        <w:ind w:left="8763" w:hanging="140"/>
      </w:pPr>
      <w:rPr>
        <w:rFonts w:hint="default"/>
      </w:rPr>
    </w:lvl>
  </w:abstractNum>
  <w:abstractNum w:abstractNumId="14">
    <w:nsid w:val="551A1A7C"/>
    <w:multiLevelType w:val="hybridMultilevel"/>
    <w:tmpl w:val="FFFFFFFF"/>
    <w:lvl w:ilvl="0" w:tplc="85D6CFBC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hint="default"/>
        <w:w w:val="99"/>
        <w:sz w:val="24"/>
      </w:rPr>
    </w:lvl>
    <w:lvl w:ilvl="1" w:tplc="D3F27FF6">
      <w:numFmt w:val="bullet"/>
      <w:lvlText w:val="•"/>
      <w:lvlJc w:val="left"/>
      <w:pPr>
        <w:ind w:left="1217" w:hanging="140"/>
      </w:pPr>
      <w:rPr>
        <w:rFonts w:hint="default"/>
      </w:rPr>
    </w:lvl>
    <w:lvl w:ilvl="2" w:tplc="8F5669C0">
      <w:numFmt w:val="bullet"/>
      <w:lvlText w:val="•"/>
      <w:lvlJc w:val="left"/>
      <w:pPr>
        <w:ind w:left="2295" w:hanging="140"/>
      </w:pPr>
      <w:rPr>
        <w:rFonts w:hint="default"/>
      </w:rPr>
    </w:lvl>
    <w:lvl w:ilvl="3" w:tplc="728AA678">
      <w:numFmt w:val="bullet"/>
      <w:lvlText w:val="•"/>
      <w:lvlJc w:val="left"/>
      <w:pPr>
        <w:ind w:left="3373" w:hanging="140"/>
      </w:pPr>
      <w:rPr>
        <w:rFonts w:hint="default"/>
      </w:rPr>
    </w:lvl>
    <w:lvl w:ilvl="4" w:tplc="D5AE16AC">
      <w:numFmt w:val="bullet"/>
      <w:lvlText w:val="•"/>
      <w:lvlJc w:val="left"/>
      <w:pPr>
        <w:ind w:left="4451" w:hanging="140"/>
      </w:pPr>
      <w:rPr>
        <w:rFonts w:hint="default"/>
      </w:rPr>
    </w:lvl>
    <w:lvl w:ilvl="5" w:tplc="03DA2FDE">
      <w:numFmt w:val="bullet"/>
      <w:lvlText w:val="•"/>
      <w:lvlJc w:val="left"/>
      <w:pPr>
        <w:ind w:left="5529" w:hanging="140"/>
      </w:pPr>
      <w:rPr>
        <w:rFonts w:hint="default"/>
      </w:rPr>
    </w:lvl>
    <w:lvl w:ilvl="6" w:tplc="A73E5E3C">
      <w:numFmt w:val="bullet"/>
      <w:lvlText w:val="•"/>
      <w:lvlJc w:val="left"/>
      <w:pPr>
        <w:ind w:left="6607" w:hanging="140"/>
      </w:pPr>
      <w:rPr>
        <w:rFonts w:hint="default"/>
      </w:rPr>
    </w:lvl>
    <w:lvl w:ilvl="7" w:tplc="77EE63A4">
      <w:numFmt w:val="bullet"/>
      <w:lvlText w:val="•"/>
      <w:lvlJc w:val="left"/>
      <w:pPr>
        <w:ind w:left="7685" w:hanging="140"/>
      </w:pPr>
      <w:rPr>
        <w:rFonts w:hint="default"/>
      </w:rPr>
    </w:lvl>
    <w:lvl w:ilvl="8" w:tplc="04FCAA84">
      <w:numFmt w:val="bullet"/>
      <w:lvlText w:val="•"/>
      <w:lvlJc w:val="left"/>
      <w:pPr>
        <w:ind w:left="8763" w:hanging="140"/>
      </w:pPr>
      <w:rPr>
        <w:rFonts w:hint="default"/>
      </w:rPr>
    </w:lvl>
  </w:abstractNum>
  <w:abstractNum w:abstractNumId="15">
    <w:nsid w:val="56913A4A"/>
    <w:multiLevelType w:val="hybridMultilevel"/>
    <w:tmpl w:val="BC1E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0C47FD"/>
    <w:multiLevelType w:val="hybridMultilevel"/>
    <w:tmpl w:val="FFFFFFFF"/>
    <w:lvl w:ilvl="0" w:tplc="E54076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hint="default"/>
        <w:w w:val="100"/>
        <w:sz w:val="24"/>
      </w:rPr>
    </w:lvl>
    <w:lvl w:ilvl="1" w:tplc="CC94FDBC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C7EC4C3C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0A6A0244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54468DE8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7B5016C0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16E00B52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B60C87F0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98CE8724">
      <w:numFmt w:val="bullet"/>
      <w:lvlText w:val="•"/>
      <w:lvlJc w:val="left"/>
      <w:pPr>
        <w:ind w:left="8728" w:hanging="361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D8"/>
    <w:rsid w:val="000544CD"/>
    <w:rsid w:val="00074866"/>
    <w:rsid w:val="00082762"/>
    <w:rsid w:val="000B5488"/>
    <w:rsid w:val="00106930"/>
    <w:rsid w:val="001306CD"/>
    <w:rsid w:val="001766E1"/>
    <w:rsid w:val="001B33BD"/>
    <w:rsid w:val="001E7C91"/>
    <w:rsid w:val="0020277E"/>
    <w:rsid w:val="002363B7"/>
    <w:rsid w:val="002A035F"/>
    <w:rsid w:val="002C23F1"/>
    <w:rsid w:val="002C54B8"/>
    <w:rsid w:val="002E337D"/>
    <w:rsid w:val="0034033D"/>
    <w:rsid w:val="00357C2C"/>
    <w:rsid w:val="003622A0"/>
    <w:rsid w:val="00373085"/>
    <w:rsid w:val="003824EA"/>
    <w:rsid w:val="003E57EE"/>
    <w:rsid w:val="00411450"/>
    <w:rsid w:val="0041582C"/>
    <w:rsid w:val="00465139"/>
    <w:rsid w:val="004A0EDB"/>
    <w:rsid w:val="004B2B94"/>
    <w:rsid w:val="004B3A6D"/>
    <w:rsid w:val="004C268D"/>
    <w:rsid w:val="004C6D30"/>
    <w:rsid w:val="004D5958"/>
    <w:rsid w:val="004F2283"/>
    <w:rsid w:val="005264F0"/>
    <w:rsid w:val="00542CC9"/>
    <w:rsid w:val="00543F2B"/>
    <w:rsid w:val="00561F0B"/>
    <w:rsid w:val="00617557"/>
    <w:rsid w:val="00632D95"/>
    <w:rsid w:val="00716C3F"/>
    <w:rsid w:val="007231A0"/>
    <w:rsid w:val="007478E1"/>
    <w:rsid w:val="007628CC"/>
    <w:rsid w:val="007962E9"/>
    <w:rsid w:val="007E61A6"/>
    <w:rsid w:val="007F3F3C"/>
    <w:rsid w:val="00885E64"/>
    <w:rsid w:val="00894CA0"/>
    <w:rsid w:val="00896FA8"/>
    <w:rsid w:val="008A4181"/>
    <w:rsid w:val="0092091A"/>
    <w:rsid w:val="00A05A97"/>
    <w:rsid w:val="00AC06D8"/>
    <w:rsid w:val="00AC7255"/>
    <w:rsid w:val="00AD6767"/>
    <w:rsid w:val="00B50524"/>
    <w:rsid w:val="00B57F8F"/>
    <w:rsid w:val="00B84799"/>
    <w:rsid w:val="00B951FD"/>
    <w:rsid w:val="00BC1DDF"/>
    <w:rsid w:val="00BC46FB"/>
    <w:rsid w:val="00C54947"/>
    <w:rsid w:val="00C93A03"/>
    <w:rsid w:val="00CA4303"/>
    <w:rsid w:val="00CB2113"/>
    <w:rsid w:val="00CF7B60"/>
    <w:rsid w:val="00D1258D"/>
    <w:rsid w:val="00D85CD8"/>
    <w:rsid w:val="00DC373F"/>
    <w:rsid w:val="00E0585C"/>
    <w:rsid w:val="00E459A8"/>
    <w:rsid w:val="00E465D2"/>
    <w:rsid w:val="00E72F27"/>
    <w:rsid w:val="00EF17EC"/>
    <w:rsid w:val="00F55A27"/>
    <w:rsid w:val="00FC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88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363B7"/>
    <w:pPr>
      <w:widowControl w:val="0"/>
      <w:autoSpaceDE w:val="0"/>
      <w:autoSpaceDN w:val="0"/>
      <w:spacing w:before="64" w:after="0" w:line="240" w:lineRule="auto"/>
      <w:ind w:left="29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63B7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99"/>
    <w:rsid w:val="00EF17EC"/>
    <w:pPr>
      <w:widowControl w:val="0"/>
      <w:autoSpaceDE w:val="0"/>
      <w:autoSpaceDN w:val="0"/>
      <w:spacing w:before="61" w:after="0" w:line="240" w:lineRule="auto"/>
      <w:ind w:left="57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99"/>
    <w:rsid w:val="00716C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16C3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2363B7"/>
    <w:pPr>
      <w:widowControl w:val="0"/>
      <w:autoSpaceDE w:val="0"/>
      <w:autoSpaceDN w:val="0"/>
      <w:spacing w:after="0" w:line="240" w:lineRule="auto"/>
      <w:ind w:left="530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2363B7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FC5201"/>
    <w:rPr>
      <w:rFonts w:cs="Times New Roman"/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E459A8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459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459A8"/>
    <w:rPr>
      <w:rFonts w:ascii="Times New Roman" w:eastAsia="Times New Roman" w:hAnsi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459A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459A8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958/start/104569/" TargetMode="External"/><Relationship Id="rId18" Type="http://schemas.openxmlformats.org/officeDocument/2006/relationships/hyperlink" Target="https://iu.ru/video-lessons/983ad6a6-401d-42a5-9b12-057623d1e631" TargetMode="External"/><Relationship Id="rId26" Type="http://schemas.openxmlformats.org/officeDocument/2006/relationships/hyperlink" Target="https://iu.ru/video-lessons/0a12552a-3fc6-4aa0-8713-fa3369dc6234" TargetMode="External"/><Relationship Id="rId39" Type="http://schemas.openxmlformats.org/officeDocument/2006/relationships/hyperlink" Target="https://resh.edu.ru/subject/lesson/4002/start/119243/" TargetMode="External"/><Relationship Id="rId21" Type="http://schemas.openxmlformats.org/officeDocument/2006/relationships/hyperlink" Target="https://iu.ru/video-lessons/37e05727-4c98-472b-97cf-c0295e78882c" TargetMode="External"/><Relationship Id="rId34" Type="http://schemas.openxmlformats.org/officeDocument/2006/relationships/hyperlink" Target="https://resh.edu.ru/subject/lesson/3940/start/154258/" TargetMode="External"/><Relationship Id="rId42" Type="http://schemas.openxmlformats.org/officeDocument/2006/relationships/hyperlink" Target="https://iu.ru/video-lessons/c99a9aed-9121-4789-8a1a-ed0347ae8466" TargetMode="External"/><Relationship Id="rId47" Type="http://schemas.openxmlformats.org/officeDocument/2006/relationships/hyperlink" Target="https://resh.edu.ru/subject/lesson/3999/start/270597/" TargetMode="External"/><Relationship Id="rId50" Type="http://schemas.openxmlformats.org/officeDocument/2006/relationships/hyperlink" Target="http://festival.1september.ru/" TargetMode="Externa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esh.edu.ru/subject/lesson/5091/start/118888/" TargetMode="External"/><Relationship Id="rId25" Type="http://schemas.openxmlformats.org/officeDocument/2006/relationships/hyperlink" Target="https://resh.edu.ru/subject/lesson/3963/start/295927/" TargetMode="External"/><Relationship Id="rId33" Type="http://schemas.openxmlformats.org/officeDocument/2006/relationships/hyperlink" Target="https://iu.ru/video-lessons/62fc0a30-4350-40e2-b738-9d391e2abdaf" TargetMode="External"/><Relationship Id="rId38" Type="http://schemas.openxmlformats.org/officeDocument/2006/relationships/hyperlink" Target="https://resh.edu.ru/subject/lesson/3664/start/154781/" TargetMode="External"/><Relationship Id="rId46" Type="http://schemas.openxmlformats.org/officeDocument/2006/relationships/hyperlink" Target="https://resh.edu.ru/subject/lesson/5624/start/28987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u.ru/video-lessons/dc50ae64-c4ef-4d89-9a13-67b4a9fc178c" TargetMode="External"/><Relationship Id="rId20" Type="http://schemas.openxmlformats.org/officeDocument/2006/relationships/hyperlink" Target="https://resh.edu.ru/subject/lesson/3632/start/122820/" TargetMode="External"/><Relationship Id="rId29" Type="http://schemas.openxmlformats.org/officeDocument/2006/relationships/hyperlink" Target="https://iu.ru/video-lessons/8109edd1-6631-4a13-8374-052a83838684" TargetMode="External"/><Relationship Id="rId41" Type="http://schemas.openxmlformats.org/officeDocument/2006/relationships/hyperlink" Target="https://resh.edu.ru/subject/lesson/4062/start/81551/" TargetMode="External"/><Relationship Id="rId54" Type="http://schemas.openxmlformats.org/officeDocument/2006/relationships/hyperlink" Target="http://www.kostyor.ru/archiv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resh.edu.ru/subject/lesson/5127/conspect/105671/" TargetMode="External"/><Relationship Id="rId32" Type="http://schemas.openxmlformats.org/officeDocument/2006/relationships/hyperlink" Target="https://resh.edu.ru/subject/lesson/4043/start/117455/" TargetMode="External"/><Relationship Id="rId37" Type="http://schemas.openxmlformats.org/officeDocument/2006/relationships/hyperlink" Target="https://resh.edu.ru/subject/lesson/4001/start/106306/" TargetMode="External"/><Relationship Id="rId40" Type="http://schemas.openxmlformats.org/officeDocument/2006/relationships/hyperlink" Target="https://iu.ru/video-lessons/c18093fe-4889-44a3-8fd2-789b4a2ff520" TargetMode="External"/><Relationship Id="rId45" Type="http://schemas.openxmlformats.org/officeDocument/2006/relationships/hyperlink" Target="https://iu.ru/video-lessons/b25adbd9-6fd4-4bcc-927f-3e031db6ec55" TargetMode="External"/><Relationship Id="rId53" Type="http://schemas.openxmlformats.org/officeDocument/2006/relationships/hyperlink" Target="http://barsuk.leni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u.ru/video-lessons/c960ef9f-5eb5-4199-8aab-74cda879504a" TargetMode="External"/><Relationship Id="rId23" Type="http://schemas.openxmlformats.org/officeDocument/2006/relationships/hyperlink" Target="https://iu.ru/video-lessons/2e182dda-b204-48d4-a2a5-8fd39b6a8133" TargetMode="External"/><Relationship Id="rId28" Type="http://schemas.openxmlformats.org/officeDocument/2006/relationships/hyperlink" Target="https://resh.edu.ru/subject/lesson/5539/start/122515/" TargetMode="External"/><Relationship Id="rId36" Type="http://schemas.openxmlformats.org/officeDocument/2006/relationships/hyperlink" Target="https://resh.edu.ru/subject/lesson/3951/start/105842/" TargetMode="External"/><Relationship Id="rId49" Type="http://schemas.openxmlformats.org/officeDocument/2006/relationships/hyperlink" Target="http://www.nachalka.com/biblioteka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esh.edu.ru/subject/lesson/5164/start/273959/" TargetMode="External"/><Relationship Id="rId31" Type="http://schemas.openxmlformats.org/officeDocument/2006/relationships/hyperlink" Target="https://resh.edu.ru/subject/lesson/3610/start/154046/" TargetMode="External"/><Relationship Id="rId44" Type="http://schemas.openxmlformats.org/officeDocument/2006/relationships/hyperlink" Target="https://iu.ru/video-lessons/64c28354-02d3-4f6c-8992-62c2a7a4a64c" TargetMode="External"/><Relationship Id="rId52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u.ru/video-lessons/818f4005-e65b-4c76-86ae-8975b5585f05" TargetMode="External"/><Relationship Id="rId22" Type="http://schemas.openxmlformats.org/officeDocument/2006/relationships/hyperlink" Target="https://iu.ru/video-lessons/861f77e7-33e8-4476-9d93-95c925d00b9c" TargetMode="External"/><Relationship Id="rId27" Type="http://schemas.openxmlformats.org/officeDocument/2006/relationships/hyperlink" Target="https://resh.edu.ru/subject/lesson/5364/start/154731/" TargetMode="External"/><Relationship Id="rId30" Type="http://schemas.openxmlformats.org/officeDocument/2006/relationships/hyperlink" Target="https://iu.ru/video-lessons/10e8273a-de65-42c6-b8fc-53c8ee23f72a" TargetMode="External"/><Relationship Id="rId35" Type="http://schemas.openxmlformats.org/officeDocument/2006/relationships/hyperlink" Target="https://iu.ru/video-lessons/bb301165-36be-4f7e-9dfd-af44a99792d4" TargetMode="External"/><Relationship Id="rId43" Type="http://schemas.openxmlformats.org/officeDocument/2006/relationships/hyperlink" Target="https://resh.edu.ru/subject/lesson/5542/start/154806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yperlink" Target="http://www.museum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8756</Words>
  <Characters>49914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User15</cp:lastModifiedBy>
  <cp:revision>10</cp:revision>
  <dcterms:created xsi:type="dcterms:W3CDTF">2022-09-05T15:23:00Z</dcterms:created>
  <dcterms:modified xsi:type="dcterms:W3CDTF">2022-11-28T10:12:00Z</dcterms:modified>
</cp:coreProperties>
</file>